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D0D7" w14:textId="2F212D7A" w:rsidR="00B0457A" w:rsidRDefault="00082D20" w:rsidP="00335536">
      <w:pPr>
        <w:pStyle w:val="SenderAddres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7207837" wp14:editId="47245345">
            <wp:extent cx="1047750" cy="1409700"/>
            <wp:effectExtent l="0" t="0" r="0" b="0"/>
            <wp:docPr id="595748338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48338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6A9FDDAE" w14:textId="77777777" w:rsidR="00A77FFE" w:rsidRDefault="00A77FFE" w:rsidP="00A77FFE">
      <w:pPr>
        <w:pStyle w:val="SenderAddress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754DB1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Children’s Biopsychosocial</w:t>
      </w:r>
    </w:p>
    <w:p w14:paraId="1891A7C5" w14:textId="77777777" w:rsidR="00B0457A" w:rsidRPr="00B0457A" w:rsidRDefault="00B0457A" w:rsidP="00335536">
      <w:pPr>
        <w:pStyle w:val="SenderAddress"/>
        <w:rPr>
          <w:rFonts w:ascii="Times New Roman" w:hAnsi="Times New Roman" w:cs="Times New Roman"/>
          <w:color w:val="auto"/>
          <w:sz w:val="20"/>
          <w:szCs w:val="20"/>
        </w:rPr>
      </w:pPr>
    </w:p>
    <w:p w14:paraId="0071AF79" w14:textId="1C042E28" w:rsidR="00B0457A" w:rsidRDefault="00B0457A" w:rsidP="003555A2">
      <w:pPr>
        <w:pStyle w:val="SenderAddress"/>
        <w:rPr>
          <w:rFonts w:ascii="Times New Roman" w:hAnsi="Times New Roman" w:cs="Times New Roman"/>
          <w:color w:val="auto"/>
          <w:sz w:val="18"/>
          <w:szCs w:val="18"/>
        </w:rPr>
      </w:pPr>
    </w:p>
    <w:p w14:paraId="1E765692" w14:textId="0112B701" w:rsidR="00754DB1" w:rsidRDefault="00ED712F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46B8">
        <w:rPr>
          <w:rFonts w:ascii="Times New Roman" w:hAnsi="Times New Roman" w:cs="Times New Roman"/>
          <w:color w:val="auto"/>
          <w:sz w:val="24"/>
          <w:szCs w:val="24"/>
        </w:rPr>
        <w:t>Completed by: __________________________________________</w:t>
      </w:r>
    </w:p>
    <w:p w14:paraId="46034507" w14:textId="77777777" w:rsidR="003B526B" w:rsidRPr="000A46B8" w:rsidRDefault="003B526B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9BE7574" w14:textId="5141996C" w:rsidR="00754DB1" w:rsidRPr="000A46B8" w:rsidRDefault="00754DB1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46B8">
        <w:rPr>
          <w:rFonts w:ascii="Times New Roman" w:hAnsi="Times New Roman" w:cs="Times New Roman"/>
          <w:color w:val="auto"/>
          <w:sz w:val="24"/>
          <w:szCs w:val="24"/>
        </w:rPr>
        <w:t xml:space="preserve">Child’s Name: </w:t>
      </w:r>
      <w:r w:rsidR="00184C5D" w:rsidRPr="000A46B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</w:t>
      </w:r>
    </w:p>
    <w:p w14:paraId="5F74A937" w14:textId="77777777" w:rsidR="003B526B" w:rsidRDefault="003B526B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6EDA3A" w14:textId="067C0912" w:rsidR="00F6413A" w:rsidRPr="000A46B8" w:rsidRDefault="00754DB1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46B8">
        <w:rPr>
          <w:rFonts w:ascii="Times New Roman" w:hAnsi="Times New Roman" w:cs="Times New Roman"/>
          <w:color w:val="auto"/>
          <w:sz w:val="24"/>
          <w:szCs w:val="24"/>
        </w:rPr>
        <w:t>Date:</w:t>
      </w:r>
      <w:r w:rsidR="00184C5D" w:rsidRPr="000A46B8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 </w:t>
      </w:r>
      <w:r w:rsidR="006E35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84C5D" w:rsidRPr="000A46B8">
        <w:rPr>
          <w:rFonts w:ascii="Times New Roman" w:hAnsi="Times New Roman" w:cs="Times New Roman"/>
          <w:color w:val="auto"/>
          <w:sz w:val="24"/>
          <w:szCs w:val="24"/>
        </w:rPr>
        <w:t>Relationship: __________________________</w:t>
      </w:r>
    </w:p>
    <w:p w14:paraId="11330A85" w14:textId="77777777" w:rsidR="000A46B8" w:rsidRDefault="000A46B8" w:rsidP="001314BD">
      <w:pPr>
        <w:pStyle w:val="SenderAddress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7D9D60C" w14:textId="6E273867" w:rsidR="000A46B8" w:rsidRDefault="000A46B8" w:rsidP="001314BD">
      <w:pPr>
        <w:pStyle w:val="SenderAddress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0A46B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Child Intake</w:t>
      </w:r>
    </w:p>
    <w:p w14:paraId="71ABB393" w14:textId="63150310" w:rsidR="000A46B8" w:rsidRDefault="000A46B8" w:rsidP="001314BD">
      <w:pPr>
        <w:pStyle w:val="SenderAddress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82375F9" w14:textId="22D95B7F" w:rsidR="000A46B8" w:rsidRPr="000A46B8" w:rsidRDefault="000A46B8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 order for us to </w:t>
      </w:r>
      <w:r w:rsidR="00B008A6">
        <w:rPr>
          <w:rFonts w:ascii="Times New Roman" w:hAnsi="Times New Roman" w:cs="Times New Roman"/>
          <w:color w:val="auto"/>
          <w:sz w:val="24"/>
          <w:szCs w:val="24"/>
        </w:rPr>
        <w:t xml:space="preserve">be able to fully </w:t>
      </w:r>
      <w:r w:rsidR="008F6E7A">
        <w:rPr>
          <w:rFonts w:ascii="Times New Roman" w:hAnsi="Times New Roman" w:cs="Times New Roman"/>
          <w:color w:val="auto"/>
          <w:sz w:val="24"/>
          <w:szCs w:val="24"/>
        </w:rPr>
        <w:t xml:space="preserve">evaluate your child, please fill out the following information </w:t>
      </w:r>
      <w:r w:rsidR="000302C6">
        <w:rPr>
          <w:rFonts w:ascii="Times New Roman" w:hAnsi="Times New Roman" w:cs="Times New Roman"/>
          <w:color w:val="auto"/>
          <w:sz w:val="24"/>
          <w:szCs w:val="24"/>
        </w:rPr>
        <w:t xml:space="preserve">to the best of your ability. We realize there may be information that you do not remember </w:t>
      </w:r>
      <w:r w:rsidR="00FF3A93">
        <w:rPr>
          <w:rFonts w:ascii="Times New Roman" w:hAnsi="Times New Roman" w:cs="Times New Roman"/>
          <w:color w:val="auto"/>
          <w:sz w:val="24"/>
          <w:szCs w:val="24"/>
        </w:rPr>
        <w:t xml:space="preserve">or have access to, but please do the best that you can. Thank you! </w:t>
      </w:r>
      <w:r w:rsidR="000302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431D20C" w14:textId="1641C6B2" w:rsidR="00F6413A" w:rsidRDefault="00F6413A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74705B53" w14:textId="34DCF533" w:rsidR="00DE1969" w:rsidRDefault="00DE1969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PURPOSE OF EVALUATION AT THIS TIME </w:t>
      </w:r>
      <w:r w:rsidR="00255592">
        <w:rPr>
          <w:rFonts w:ascii="Times New Roman" w:hAnsi="Times New Roman" w:cs="Times New Roman"/>
          <w:color w:val="auto"/>
          <w:sz w:val="24"/>
          <w:szCs w:val="24"/>
        </w:rPr>
        <w:t xml:space="preserve">(Please provide a brief summary of the main </w:t>
      </w:r>
      <w:r w:rsidR="003B526B">
        <w:rPr>
          <w:rFonts w:ascii="Times New Roman" w:hAnsi="Times New Roman" w:cs="Times New Roman"/>
          <w:color w:val="auto"/>
          <w:sz w:val="24"/>
          <w:szCs w:val="24"/>
        </w:rPr>
        <w:t>concerns</w:t>
      </w:r>
      <w:r w:rsidR="001314BD">
        <w:rPr>
          <w:rFonts w:ascii="Times New Roman" w:hAnsi="Times New Roman" w:cs="Times New Roman"/>
          <w:color w:val="auto"/>
          <w:sz w:val="24"/>
          <w:szCs w:val="24"/>
        </w:rPr>
        <w:t>): ____________________________________________________________</w:t>
      </w:r>
    </w:p>
    <w:p w14:paraId="05EAB5AE" w14:textId="716180C7" w:rsidR="001314BD" w:rsidRDefault="001314BD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86543E3" w14:textId="77777777" w:rsidR="00255592" w:rsidRPr="00255592" w:rsidRDefault="00255592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9E1167D" w14:textId="378DA310" w:rsidR="00DE1969" w:rsidRDefault="00DE1969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GOALS</w:t>
      </w:r>
      <w:r w:rsidR="002555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55592">
        <w:rPr>
          <w:rFonts w:ascii="Times New Roman" w:hAnsi="Times New Roman" w:cs="Times New Roman"/>
          <w:color w:val="auto"/>
          <w:sz w:val="24"/>
          <w:szCs w:val="24"/>
        </w:rPr>
        <w:t>(What would you like counseling to do for your child, you, and your family?) 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57EF8" w14:textId="77777777" w:rsidR="00255592" w:rsidRPr="00255592" w:rsidRDefault="00255592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BF4B98" w14:textId="6492229F" w:rsidR="006E3548" w:rsidRPr="006E3548" w:rsidRDefault="00DE1969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OVERALL STRENGTHS </w:t>
      </w:r>
      <w:r w:rsidR="006E3548">
        <w:rPr>
          <w:rFonts w:ascii="Times New Roman" w:hAnsi="Times New Roman" w:cs="Times New Roman"/>
          <w:color w:val="auto"/>
          <w:sz w:val="24"/>
          <w:szCs w:val="24"/>
        </w:rPr>
        <w:t>(Please describe some of your child’s strengths) 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C08C0" w14:textId="77777777" w:rsidR="003B526B" w:rsidRDefault="003B526B" w:rsidP="001314BD">
      <w:pPr>
        <w:pStyle w:val="SenderAddress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A2BBBE2" w14:textId="1BB78091" w:rsidR="00DE1969" w:rsidRDefault="00DE1969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ACTIVITIES/HOBBIES/SPECIAL INTERESTS</w:t>
      </w:r>
      <w:r w:rsidR="006E354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E354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A7C7B" w14:textId="77777777" w:rsidR="006E3548" w:rsidRPr="006E3548" w:rsidRDefault="006E3548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3832BAE" w14:textId="77777777" w:rsidR="003B526B" w:rsidRDefault="003B526B" w:rsidP="001314BD">
      <w:pPr>
        <w:pStyle w:val="SenderAddress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E0E1588" w14:textId="77777777" w:rsidR="003B526B" w:rsidRDefault="003B526B" w:rsidP="001314BD">
      <w:pPr>
        <w:pStyle w:val="SenderAddress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4670E3" w14:textId="77777777" w:rsidR="003B526B" w:rsidRDefault="003B526B" w:rsidP="001314BD">
      <w:pPr>
        <w:pStyle w:val="SenderAddress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59E1D2E" w14:textId="77777777" w:rsidR="003B526B" w:rsidRDefault="003B526B" w:rsidP="001314BD">
      <w:pPr>
        <w:pStyle w:val="SenderAddress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D095C33" w14:textId="5F658B4E" w:rsidR="00DE1969" w:rsidRDefault="00DE1969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PRIOR/CURRENT CONSULTATIONS</w:t>
      </w:r>
      <w:r w:rsidR="006E354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E3548">
        <w:rPr>
          <w:rFonts w:ascii="Times New Roman" w:hAnsi="Times New Roman" w:cs="Times New Roman"/>
          <w:color w:val="auto"/>
          <w:sz w:val="24"/>
          <w:szCs w:val="24"/>
        </w:rPr>
        <w:t xml:space="preserve">(Please include contact names and dates </w:t>
      </w:r>
      <w:r w:rsidR="00DD4ED0">
        <w:rPr>
          <w:rFonts w:ascii="Times New Roman" w:hAnsi="Times New Roman" w:cs="Times New Roman"/>
          <w:color w:val="auto"/>
          <w:sz w:val="24"/>
          <w:szCs w:val="24"/>
        </w:rPr>
        <w:t>with other professionals, therapists, and treatment people) 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8E678" w14:textId="77777777" w:rsidR="00DD4ED0" w:rsidRPr="006E3548" w:rsidRDefault="00DD4ED0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669CDE5" w14:textId="1BE83721" w:rsidR="00DE1969" w:rsidRDefault="00DE1969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MEDICAL HISTORY </w:t>
      </w:r>
    </w:p>
    <w:p w14:paraId="3697B705" w14:textId="7554FFF9" w:rsidR="00161030" w:rsidRDefault="00161030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117B191" w14:textId="4012D9A4" w:rsidR="00161030" w:rsidRDefault="00161030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Current pediatrician’s name: ___________________________________________________</w:t>
      </w:r>
    </w:p>
    <w:p w14:paraId="751406E7" w14:textId="11FE65F8" w:rsidR="00161030" w:rsidRDefault="00161030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Contact #: _________________________</w:t>
      </w:r>
    </w:p>
    <w:p w14:paraId="1FDE8D52" w14:textId="06D651D6" w:rsidR="00161030" w:rsidRDefault="00161030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Other doctors/clinics seen regularly: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FF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Yes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FF"/>
      </w:r>
      <w:r>
        <w:rPr>
          <w:rFonts w:ascii="Times New Roman" w:hAnsi="Times New Roman" w:cs="Times New Roman"/>
          <w:color w:val="auto"/>
          <w:sz w:val="24"/>
          <w:szCs w:val="24"/>
        </w:rPr>
        <w:t>No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If yes, describe: 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E3B22" w14:textId="27FF70A1" w:rsidR="007A2AE6" w:rsidRDefault="007A2AE6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2C681D6" w14:textId="54BC5A96" w:rsidR="007A2AE6" w:rsidRPr="00161030" w:rsidRDefault="007A2AE6" w:rsidP="001314BD">
      <w:pPr>
        <w:pStyle w:val="SenderAddress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Are there any legal actions that may have impacted your child? Please check all that apply</w:t>
      </w:r>
    </w:p>
    <w:p w14:paraId="4068D837" w14:textId="113B90F2" w:rsidR="00F6413A" w:rsidRDefault="00F6413A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9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66"/>
        <w:gridCol w:w="870"/>
        <w:gridCol w:w="3045"/>
        <w:gridCol w:w="855"/>
        <w:gridCol w:w="810"/>
      </w:tblGrid>
      <w:tr w:rsidR="007A2AE6" w14:paraId="6257302F" w14:textId="743F3AB6" w:rsidTr="007A2AE6">
        <w:trPr>
          <w:trHeight w:val="555"/>
        </w:trPr>
        <w:tc>
          <w:tcPr>
            <w:tcW w:w="2715" w:type="dxa"/>
            <w:shd w:val="clear" w:color="auto" w:fill="94D7F1" w:themeFill="accent4" w:themeFillTint="66"/>
          </w:tcPr>
          <w:p w14:paraId="49F868C0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5FEB0ED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43210A" w14:textId="59D75C59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94D7F1" w:themeFill="accent4" w:themeFillTint="66"/>
          </w:tcPr>
          <w:p w14:paraId="6313BA89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0676093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3D7455F" w14:textId="06E81482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Current</w:t>
            </w:r>
          </w:p>
        </w:tc>
        <w:tc>
          <w:tcPr>
            <w:tcW w:w="870" w:type="dxa"/>
            <w:shd w:val="clear" w:color="auto" w:fill="94D7F1" w:themeFill="accent4" w:themeFillTint="66"/>
          </w:tcPr>
          <w:p w14:paraId="707866A9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063C880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EFCCD2" w14:textId="5607480C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Past</w:t>
            </w:r>
          </w:p>
        </w:tc>
        <w:tc>
          <w:tcPr>
            <w:tcW w:w="3045" w:type="dxa"/>
            <w:shd w:val="clear" w:color="auto" w:fill="94D7F1" w:themeFill="accent4" w:themeFillTint="66"/>
          </w:tcPr>
          <w:p w14:paraId="50D62670" w14:textId="7AA7FF08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B88F970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94D7F1" w:themeFill="accent4" w:themeFillTint="66"/>
          </w:tcPr>
          <w:p w14:paraId="3597E318" w14:textId="77777777" w:rsidR="007A2AE6" w:rsidRDefault="007A2AE6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DF9D06" w14:textId="6B67043E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Current</w:t>
            </w:r>
          </w:p>
        </w:tc>
        <w:tc>
          <w:tcPr>
            <w:tcW w:w="810" w:type="dxa"/>
            <w:shd w:val="clear" w:color="auto" w:fill="94D7F1" w:themeFill="accent4" w:themeFillTint="66"/>
          </w:tcPr>
          <w:p w14:paraId="28A1410F" w14:textId="77777777" w:rsidR="007A2AE6" w:rsidRDefault="007A2AE6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8BC3DF2" w14:textId="3EFF1874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Past</w:t>
            </w:r>
          </w:p>
        </w:tc>
      </w:tr>
      <w:tr w:rsidR="007A2AE6" w14:paraId="2B18F665" w14:textId="047254CC" w:rsidTr="007A2AE6">
        <w:trPr>
          <w:trHeight w:val="555"/>
        </w:trPr>
        <w:tc>
          <w:tcPr>
            <w:tcW w:w="2715" w:type="dxa"/>
          </w:tcPr>
          <w:p w14:paraId="41F75F50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1EE3FACB" w14:textId="5248DC73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5394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Custody</w:t>
            </w:r>
          </w:p>
        </w:tc>
        <w:tc>
          <w:tcPr>
            <w:tcW w:w="765" w:type="dxa"/>
          </w:tcPr>
          <w:p w14:paraId="5D4D1389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</w:tcPr>
          <w:p w14:paraId="272C5F65" w14:textId="37B2B16A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45" w:type="dxa"/>
          </w:tcPr>
          <w:p w14:paraId="4BDA85A7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0EE9E8FB" w14:textId="2AFEC91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5394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Visitation</w:t>
            </w:r>
          </w:p>
        </w:tc>
        <w:tc>
          <w:tcPr>
            <w:tcW w:w="855" w:type="dxa"/>
          </w:tcPr>
          <w:p w14:paraId="2D749C49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</w:tcPr>
          <w:p w14:paraId="312BCC59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A2AE6" w14:paraId="0BAB17DC" w14:textId="315173D6" w:rsidTr="007A2AE6">
        <w:trPr>
          <w:trHeight w:val="615"/>
        </w:trPr>
        <w:tc>
          <w:tcPr>
            <w:tcW w:w="2715" w:type="dxa"/>
          </w:tcPr>
          <w:p w14:paraId="32B8FF79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66029215" w14:textId="724AD8AF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5394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Adoption</w:t>
            </w:r>
          </w:p>
        </w:tc>
        <w:tc>
          <w:tcPr>
            <w:tcW w:w="765" w:type="dxa"/>
          </w:tcPr>
          <w:p w14:paraId="0D80A727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</w:tcPr>
          <w:p w14:paraId="329E7DBA" w14:textId="28A2ED91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45" w:type="dxa"/>
          </w:tcPr>
          <w:p w14:paraId="2A51EF89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20AFEBC1" w14:textId="044A703F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5394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Child Protective Servi</w:t>
            </w:r>
            <w:r w:rsidR="00F53945" w:rsidRPr="00F5394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ces </w:t>
            </w:r>
          </w:p>
        </w:tc>
        <w:tc>
          <w:tcPr>
            <w:tcW w:w="855" w:type="dxa"/>
          </w:tcPr>
          <w:p w14:paraId="42FB7805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</w:tcPr>
          <w:p w14:paraId="1CD59A9B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A2AE6" w14:paraId="170E51E1" w14:textId="34CA12E3" w:rsidTr="007A2AE6">
        <w:trPr>
          <w:trHeight w:val="615"/>
        </w:trPr>
        <w:tc>
          <w:tcPr>
            <w:tcW w:w="2715" w:type="dxa"/>
          </w:tcPr>
          <w:p w14:paraId="71978B8D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6273FF19" w14:textId="538A0085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5394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Probation</w:t>
            </w:r>
          </w:p>
        </w:tc>
        <w:tc>
          <w:tcPr>
            <w:tcW w:w="765" w:type="dxa"/>
          </w:tcPr>
          <w:p w14:paraId="7AC2FDFA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</w:tcPr>
          <w:p w14:paraId="6CA24F26" w14:textId="7D066E50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45" w:type="dxa"/>
          </w:tcPr>
          <w:p w14:paraId="1EF041D7" w14:textId="77777777" w:rsidR="007A2AE6" w:rsidRPr="00F53945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14:paraId="4404C7C6" w14:textId="31CA2415" w:rsidR="00F53945" w:rsidRPr="00F53945" w:rsidRDefault="00F53945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5394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Other</w:t>
            </w:r>
          </w:p>
        </w:tc>
        <w:tc>
          <w:tcPr>
            <w:tcW w:w="855" w:type="dxa"/>
          </w:tcPr>
          <w:p w14:paraId="72DB5F17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</w:tcPr>
          <w:p w14:paraId="47435785" w14:textId="77777777" w:rsidR="007A2AE6" w:rsidRDefault="007A2AE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ECBB9DE" w14:textId="38A63B49" w:rsidR="00F6413A" w:rsidRDefault="00F6413A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5C3D3DDA" w14:textId="347AC856" w:rsidR="00F6413A" w:rsidRDefault="00F6413A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6564538C" w14:textId="61E67C60" w:rsidR="00F6413A" w:rsidRPr="00F53945" w:rsidRDefault="00F53945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53945">
        <w:rPr>
          <w:rFonts w:ascii="Times New Roman" w:hAnsi="Times New Roman" w:cs="Times New Roman"/>
          <w:color w:val="auto"/>
          <w:sz w:val="24"/>
          <w:szCs w:val="24"/>
        </w:rPr>
        <w:t>Please provide additional information if necessary: 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</w:p>
    <w:p w14:paraId="644A26BB" w14:textId="27539660" w:rsidR="00F53945" w:rsidRDefault="00F53945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5394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</w:t>
      </w:r>
      <w:r w:rsidR="004D092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926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E20E0" w14:textId="77777777" w:rsidR="00F53945" w:rsidRPr="00F53945" w:rsidRDefault="00F53945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563C4F6" w14:textId="77777777" w:rsidR="00A77FFE" w:rsidRDefault="00A77FFE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1E0422B" w14:textId="77777777" w:rsidR="00A77FFE" w:rsidRDefault="00A77FFE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9839C90" w14:textId="44F15434" w:rsidR="004D0926" w:rsidRPr="004D0926" w:rsidRDefault="004D0926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Trauma History ( Has your child experienced any of the following? Please check all that apply):</w:t>
      </w:r>
    </w:p>
    <w:p w14:paraId="27C0AEFB" w14:textId="77777777" w:rsidR="004D0926" w:rsidRDefault="004D0926" w:rsidP="001314BD">
      <w:pPr>
        <w:pStyle w:val="SenderAddress"/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3"/>
        <w:gridCol w:w="772"/>
        <w:gridCol w:w="630"/>
        <w:gridCol w:w="3510"/>
        <w:gridCol w:w="810"/>
        <w:gridCol w:w="630"/>
      </w:tblGrid>
      <w:tr w:rsidR="004D0926" w14:paraId="3017EB59" w14:textId="1306C3A1" w:rsidTr="004D0926">
        <w:trPr>
          <w:trHeight w:val="530"/>
          <w:jc w:val="center"/>
        </w:trPr>
        <w:tc>
          <w:tcPr>
            <w:tcW w:w="2963" w:type="dxa"/>
            <w:shd w:val="clear" w:color="auto" w:fill="94D7F1" w:themeFill="accent4" w:themeFillTint="66"/>
          </w:tcPr>
          <w:p w14:paraId="20AC73F9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2E9EB9B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759EE4D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94D7F1" w:themeFill="accent4" w:themeFillTint="66"/>
          </w:tcPr>
          <w:p w14:paraId="683CA984" w14:textId="77777777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7FAACC5" w14:textId="77777777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05602D" w14:textId="7A40188C" w:rsidR="00F53945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Current</w:t>
            </w:r>
          </w:p>
        </w:tc>
        <w:tc>
          <w:tcPr>
            <w:tcW w:w="630" w:type="dxa"/>
            <w:shd w:val="clear" w:color="auto" w:fill="94D7F1" w:themeFill="accent4" w:themeFillTint="66"/>
          </w:tcPr>
          <w:p w14:paraId="2E783220" w14:textId="77777777" w:rsidR="00F53945" w:rsidRDefault="00F53945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0C3469A" w14:textId="1715C929" w:rsidR="00F53945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Past</w:t>
            </w:r>
          </w:p>
        </w:tc>
        <w:tc>
          <w:tcPr>
            <w:tcW w:w="3510" w:type="dxa"/>
            <w:shd w:val="clear" w:color="auto" w:fill="94D7F1" w:themeFill="accent4" w:themeFillTint="66"/>
          </w:tcPr>
          <w:p w14:paraId="3568631B" w14:textId="0DA1BC58" w:rsidR="00F53945" w:rsidRDefault="00F53945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D565E31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94D7F1" w:themeFill="accent4" w:themeFillTint="66"/>
          </w:tcPr>
          <w:p w14:paraId="0F191B12" w14:textId="77777777" w:rsidR="00F53945" w:rsidRDefault="00F53945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433B7A5" w14:textId="6A2EE78B" w:rsidR="00F53945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Current</w:t>
            </w:r>
          </w:p>
        </w:tc>
        <w:tc>
          <w:tcPr>
            <w:tcW w:w="630" w:type="dxa"/>
            <w:shd w:val="clear" w:color="auto" w:fill="94D7F1" w:themeFill="accent4" w:themeFillTint="66"/>
          </w:tcPr>
          <w:p w14:paraId="5922234D" w14:textId="2B750B00" w:rsidR="00F53945" w:rsidRDefault="00F53945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256084C" w14:textId="77777777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58BA413" w14:textId="6E962D55" w:rsidR="00F53945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Past</w:t>
            </w:r>
          </w:p>
        </w:tc>
      </w:tr>
      <w:tr w:rsidR="004D0926" w14:paraId="1DFD9F08" w14:textId="1C3D5C4F" w:rsidTr="004D0926">
        <w:trPr>
          <w:trHeight w:val="412"/>
          <w:jc w:val="center"/>
        </w:trPr>
        <w:tc>
          <w:tcPr>
            <w:tcW w:w="2963" w:type="dxa"/>
          </w:tcPr>
          <w:p w14:paraId="6D90F6FD" w14:textId="77777777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7509268" w14:textId="6F70D63E" w:rsidR="00F53945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Physical Abuse</w:t>
            </w:r>
          </w:p>
          <w:p w14:paraId="0425175B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2" w:type="dxa"/>
          </w:tcPr>
          <w:p w14:paraId="47CFA70C" w14:textId="77777777" w:rsidR="00F53945" w:rsidRDefault="00F53945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8FFC905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972AB9" w14:textId="77777777" w:rsidR="00F53945" w:rsidRDefault="00F53945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A82F900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9854231" w14:textId="73B53A1A" w:rsidR="00F53945" w:rsidRDefault="00F53945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9E8F82A" w14:textId="249741EB" w:rsidR="00F53945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Emotional Neglect</w:t>
            </w:r>
          </w:p>
        </w:tc>
        <w:tc>
          <w:tcPr>
            <w:tcW w:w="810" w:type="dxa"/>
          </w:tcPr>
          <w:p w14:paraId="5498E346" w14:textId="77777777" w:rsidR="00F53945" w:rsidRDefault="00F53945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87B131B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2DD004" w14:textId="73DC60D0" w:rsidR="00F53945" w:rsidRDefault="00F53945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90B078E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0926" w14:paraId="029C2FF6" w14:textId="1BE748FF" w:rsidTr="004D0926">
        <w:trPr>
          <w:trHeight w:val="620"/>
          <w:jc w:val="center"/>
        </w:trPr>
        <w:tc>
          <w:tcPr>
            <w:tcW w:w="2963" w:type="dxa"/>
          </w:tcPr>
          <w:p w14:paraId="7F1897B8" w14:textId="77777777" w:rsidR="00F53945" w:rsidRDefault="00F53945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63CB944" w14:textId="03039567" w:rsidR="00F53945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Sexual Abuse</w:t>
            </w:r>
          </w:p>
        </w:tc>
        <w:tc>
          <w:tcPr>
            <w:tcW w:w="772" w:type="dxa"/>
          </w:tcPr>
          <w:p w14:paraId="62C9B0A6" w14:textId="77777777" w:rsidR="00F53945" w:rsidRDefault="00F53945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5E17F4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430996" w14:textId="77777777" w:rsidR="00F53945" w:rsidRDefault="00F53945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8D67494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D62D63A" w14:textId="7CF39CE2" w:rsidR="00F53945" w:rsidRDefault="00F53945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FA5A32" w14:textId="70F1F188" w:rsidR="00F53945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Physical Neglect</w:t>
            </w:r>
          </w:p>
        </w:tc>
        <w:tc>
          <w:tcPr>
            <w:tcW w:w="810" w:type="dxa"/>
          </w:tcPr>
          <w:p w14:paraId="671E2FCC" w14:textId="77777777" w:rsidR="00F53945" w:rsidRDefault="00F53945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BE931A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E5FEDE" w14:textId="0C92406F" w:rsidR="00F53945" w:rsidRDefault="00F53945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2E81E7B" w14:textId="77777777" w:rsidR="00F53945" w:rsidRDefault="00F53945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0926" w14:paraId="0A93818A" w14:textId="734396B5" w:rsidTr="004D0926">
        <w:trPr>
          <w:trHeight w:val="440"/>
          <w:jc w:val="center"/>
        </w:trPr>
        <w:tc>
          <w:tcPr>
            <w:tcW w:w="2963" w:type="dxa"/>
          </w:tcPr>
          <w:p w14:paraId="793BEA2C" w14:textId="611B8A63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0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Person in household with a mental illness or suicide attempt </w:t>
            </w:r>
          </w:p>
        </w:tc>
        <w:tc>
          <w:tcPr>
            <w:tcW w:w="772" w:type="dxa"/>
          </w:tcPr>
          <w:p w14:paraId="39A5E686" w14:textId="77777777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14:paraId="008A7443" w14:textId="77777777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0" w:type="dxa"/>
          </w:tcPr>
          <w:p w14:paraId="7822279C" w14:textId="604BB7E8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0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Person inhouse who uses drugs or is a problem drinker </w:t>
            </w:r>
          </w:p>
        </w:tc>
        <w:tc>
          <w:tcPr>
            <w:tcW w:w="810" w:type="dxa"/>
          </w:tcPr>
          <w:p w14:paraId="2F80AD2B" w14:textId="77777777" w:rsidR="004D0926" w:rsidRDefault="004D0926" w:rsidP="001314B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C1868FE" w14:textId="77777777" w:rsid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A6A357" w14:textId="71BC33B4" w:rsid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F993C5" w14:textId="77777777" w:rsid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0926" w14:paraId="5F95A9EE" w14:textId="702A599E" w:rsidTr="004D0926">
        <w:trPr>
          <w:trHeight w:val="507"/>
          <w:jc w:val="center"/>
        </w:trPr>
        <w:tc>
          <w:tcPr>
            <w:tcW w:w="2963" w:type="dxa"/>
          </w:tcPr>
          <w:p w14:paraId="0BB2A5F7" w14:textId="7C97DF63" w:rsidR="004D0926" w:rsidRP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Person in household who went to jail</w:t>
            </w:r>
          </w:p>
        </w:tc>
        <w:tc>
          <w:tcPr>
            <w:tcW w:w="772" w:type="dxa"/>
          </w:tcPr>
          <w:p w14:paraId="21420F31" w14:textId="77777777" w:rsidR="004D0926" w:rsidRP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1AF01C" w14:textId="77777777" w:rsidR="004D0926" w:rsidRP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651E094" w14:textId="19ED3B88" w:rsidR="004D0926" w:rsidRP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Witness to Domestic Violence</w:t>
            </w:r>
          </w:p>
        </w:tc>
        <w:tc>
          <w:tcPr>
            <w:tcW w:w="810" w:type="dxa"/>
          </w:tcPr>
          <w:p w14:paraId="4D1FC316" w14:textId="77777777" w:rsidR="004D0926" w:rsidRPr="00442D95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3BCE2D5" w14:textId="0AED4FEC" w:rsidR="004D0926" w:rsidRPr="00442D95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0926" w14:paraId="66DBEB1B" w14:textId="3D2E7C9D" w:rsidTr="004D0926">
        <w:trPr>
          <w:trHeight w:val="535"/>
          <w:jc w:val="center"/>
        </w:trPr>
        <w:tc>
          <w:tcPr>
            <w:tcW w:w="2963" w:type="dxa"/>
          </w:tcPr>
          <w:p w14:paraId="3607DDFC" w14:textId="6BDD9241" w:rsidR="004D0926" w:rsidRP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Parents Separated/ Div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orc</w:t>
            </w:r>
            <w:r w:rsidRPr="004D0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772" w:type="dxa"/>
          </w:tcPr>
          <w:p w14:paraId="712820AC" w14:textId="77777777" w:rsidR="004D0926" w:rsidRP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5E4BD6" w14:textId="77777777" w:rsidR="004D0926" w:rsidRP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F43768C" w14:textId="7898E0B6" w:rsidR="004D0926" w:rsidRP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Verbal Abuse</w:t>
            </w:r>
          </w:p>
        </w:tc>
        <w:tc>
          <w:tcPr>
            <w:tcW w:w="810" w:type="dxa"/>
          </w:tcPr>
          <w:p w14:paraId="452FCF34" w14:textId="77777777" w:rsidR="004D0926" w:rsidRPr="00442D95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3B6F6AC7" w14:textId="6C925766" w:rsidR="004D0926" w:rsidRPr="00442D95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0926" w14:paraId="420D0176" w14:textId="2C88EF13" w:rsidTr="004D0926">
        <w:trPr>
          <w:trHeight w:val="567"/>
          <w:jc w:val="center"/>
        </w:trPr>
        <w:tc>
          <w:tcPr>
            <w:tcW w:w="2963" w:type="dxa"/>
          </w:tcPr>
          <w:p w14:paraId="1F9569EA" w14:textId="7C5C31B7" w:rsidR="004D0926" w:rsidRPr="004D0926" w:rsidRDefault="004D0926" w:rsidP="001314BD">
            <w:pPr>
              <w:pStyle w:val="SenderAddress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Significant Death losses</w:t>
            </w:r>
          </w:p>
        </w:tc>
        <w:tc>
          <w:tcPr>
            <w:tcW w:w="772" w:type="dxa"/>
          </w:tcPr>
          <w:p w14:paraId="79D179CB" w14:textId="77777777" w:rsidR="004D0926" w:rsidRP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32F2E8" w14:textId="77777777" w:rsidR="004D0926" w:rsidRP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F30D1CD" w14:textId="09FC6ECA" w:rsidR="004D0926" w:rsidRPr="004D0926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7C458D2C" w14:textId="77777777" w:rsidR="004D0926" w:rsidRPr="00442D95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4885AB" w14:textId="1230FC23" w:rsidR="004D0926" w:rsidRPr="00442D95" w:rsidRDefault="004D0926" w:rsidP="001314BD">
            <w:pPr>
              <w:pStyle w:val="SenderAddress"/>
              <w:spacing w:line="276" w:lineRule="auto"/>
              <w:ind w:left="4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F3151B3" w14:textId="0A68AE98" w:rsidR="004D0926" w:rsidRDefault="004D0926" w:rsidP="001314BD">
      <w:pPr>
        <w:pStyle w:val="SenderAddress"/>
        <w:spacing w:line="276" w:lineRule="auto"/>
      </w:pPr>
    </w:p>
    <w:p w14:paraId="4099FC00" w14:textId="08D00C65" w:rsidR="004D0926" w:rsidRDefault="004D0926" w:rsidP="001314BD">
      <w:pPr>
        <w:pStyle w:val="SenderAddress"/>
        <w:spacing w:line="276" w:lineRule="auto"/>
      </w:pPr>
      <w:r>
        <w:t>If yes, please describe ( disclosure, details, any legal action, CPS Involvement, police involvement): ______________________________________________________________</w:t>
      </w:r>
      <w:r w:rsidR="007B2594">
        <w:t>______</w:t>
      </w:r>
    </w:p>
    <w:p w14:paraId="6CFEB197" w14:textId="646BCB92" w:rsidR="004D0926" w:rsidRDefault="004D0926" w:rsidP="001314BD">
      <w:pPr>
        <w:pStyle w:val="SenderAddress"/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D8725" w14:textId="559355B4" w:rsidR="007B2594" w:rsidRDefault="007B2594" w:rsidP="001314BD">
      <w:pPr>
        <w:pStyle w:val="SenderAddress"/>
        <w:spacing w:line="276" w:lineRule="auto"/>
      </w:pPr>
    </w:p>
    <w:p w14:paraId="3887481F" w14:textId="198C8D3B" w:rsidR="007B2594" w:rsidRPr="003B526B" w:rsidRDefault="007B2594" w:rsidP="001314BD">
      <w:pPr>
        <w:pStyle w:val="SenderAddress"/>
        <w:spacing w:line="276" w:lineRule="auto"/>
      </w:pPr>
      <w:r>
        <w:t>Check all areas that apply to your child:</w:t>
      </w:r>
    </w:p>
    <w:tbl>
      <w:tblPr>
        <w:tblpPr w:leftFromText="180" w:rightFromText="180" w:vertAnchor="text" w:tblpX="31" w:tblpY="76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856"/>
        <w:gridCol w:w="595"/>
        <w:gridCol w:w="3237"/>
        <w:gridCol w:w="856"/>
        <w:gridCol w:w="674"/>
      </w:tblGrid>
      <w:tr w:rsidR="007B2594" w:rsidRPr="007B2594" w14:paraId="22119AF8" w14:textId="449DF912" w:rsidTr="007B2594">
        <w:trPr>
          <w:trHeight w:val="480"/>
        </w:trPr>
        <w:tc>
          <w:tcPr>
            <w:tcW w:w="3285" w:type="dxa"/>
            <w:shd w:val="clear" w:color="auto" w:fill="94D7F1" w:themeFill="accent4" w:themeFillTint="66"/>
          </w:tcPr>
          <w:p w14:paraId="2FD88FCE" w14:textId="33251685" w:rsidR="007B2594" w:rsidRPr="007B2594" w:rsidRDefault="007B2594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7B2594">
              <w:rPr>
                <w:b/>
                <w:bCs/>
                <w:sz w:val="18"/>
                <w:szCs w:val="18"/>
              </w:rPr>
              <w:t xml:space="preserve">Behavior </w:t>
            </w:r>
          </w:p>
        </w:tc>
        <w:tc>
          <w:tcPr>
            <w:tcW w:w="540" w:type="dxa"/>
            <w:shd w:val="clear" w:color="auto" w:fill="94D7F1" w:themeFill="accent4" w:themeFillTint="66"/>
          </w:tcPr>
          <w:p w14:paraId="5EC610E6" w14:textId="75931F11" w:rsidR="007B2594" w:rsidRPr="007B2594" w:rsidRDefault="007B2594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7B2594">
              <w:rPr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600" w:type="dxa"/>
            <w:shd w:val="clear" w:color="auto" w:fill="94D7F1" w:themeFill="accent4" w:themeFillTint="66"/>
          </w:tcPr>
          <w:p w14:paraId="7DB306B5" w14:textId="29AAB98A" w:rsidR="007B2594" w:rsidRPr="007B2594" w:rsidRDefault="007B2594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7B2594">
              <w:rPr>
                <w:b/>
                <w:bCs/>
                <w:sz w:val="18"/>
                <w:szCs w:val="18"/>
              </w:rPr>
              <w:t>Past</w:t>
            </w:r>
          </w:p>
        </w:tc>
        <w:tc>
          <w:tcPr>
            <w:tcW w:w="3495" w:type="dxa"/>
            <w:shd w:val="clear" w:color="auto" w:fill="94D7F1" w:themeFill="accent4" w:themeFillTint="66"/>
          </w:tcPr>
          <w:p w14:paraId="760987BA" w14:textId="25BCD366" w:rsidR="007B2594" w:rsidRPr="007B2594" w:rsidRDefault="007B2594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Behavior</w:t>
            </w:r>
          </w:p>
        </w:tc>
        <w:tc>
          <w:tcPr>
            <w:tcW w:w="630" w:type="dxa"/>
            <w:shd w:val="clear" w:color="auto" w:fill="94D7F1" w:themeFill="accent4" w:themeFillTint="66"/>
          </w:tcPr>
          <w:p w14:paraId="6E4B7D2C" w14:textId="03DFA5D9" w:rsidR="007B2594" w:rsidRPr="007B2594" w:rsidRDefault="007B2594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7B2594">
              <w:rPr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690" w:type="dxa"/>
            <w:shd w:val="clear" w:color="auto" w:fill="94D7F1" w:themeFill="accent4" w:themeFillTint="66"/>
          </w:tcPr>
          <w:p w14:paraId="7B6900B3" w14:textId="24001B53" w:rsidR="007B2594" w:rsidRPr="007B2594" w:rsidRDefault="007B2594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7B2594">
              <w:rPr>
                <w:b/>
                <w:bCs/>
                <w:sz w:val="18"/>
                <w:szCs w:val="18"/>
              </w:rPr>
              <w:t>Past</w:t>
            </w:r>
          </w:p>
        </w:tc>
      </w:tr>
      <w:tr w:rsidR="007B2594" w:rsidRPr="007B2594" w14:paraId="423603E5" w14:textId="43376DDA" w:rsidTr="007B2594">
        <w:trPr>
          <w:trHeight w:val="540"/>
        </w:trPr>
        <w:tc>
          <w:tcPr>
            <w:tcW w:w="3285" w:type="dxa"/>
          </w:tcPr>
          <w:p w14:paraId="30D6F9B3" w14:textId="3A03243D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 w:rsidRPr="007B2594">
              <w:rPr>
                <w:sz w:val="18"/>
                <w:szCs w:val="18"/>
              </w:rPr>
              <w:t>Crying</w:t>
            </w:r>
            <w:r>
              <w:rPr>
                <w:sz w:val="18"/>
                <w:szCs w:val="18"/>
              </w:rPr>
              <w:t>, Sadness, Depression</w:t>
            </w:r>
          </w:p>
        </w:tc>
        <w:tc>
          <w:tcPr>
            <w:tcW w:w="540" w:type="dxa"/>
          </w:tcPr>
          <w:p w14:paraId="570EAF3D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FFBF901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25B607A2" w14:textId="345AAA03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overly concerned about things </w:t>
            </w:r>
          </w:p>
        </w:tc>
        <w:tc>
          <w:tcPr>
            <w:tcW w:w="630" w:type="dxa"/>
          </w:tcPr>
          <w:p w14:paraId="36B23FA8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407E10B3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7B2594" w:rsidRPr="007B2594" w14:paraId="166E03D5" w14:textId="0C3599BD" w:rsidTr="007B2594">
        <w:trPr>
          <w:trHeight w:val="525"/>
        </w:trPr>
        <w:tc>
          <w:tcPr>
            <w:tcW w:w="3285" w:type="dxa"/>
          </w:tcPr>
          <w:p w14:paraId="15F295EB" w14:textId="76EE83FE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Withdrawn</w:t>
            </w:r>
          </w:p>
        </w:tc>
        <w:tc>
          <w:tcPr>
            <w:tcW w:w="540" w:type="dxa"/>
          </w:tcPr>
          <w:p w14:paraId="73D0E9A3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F69882A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1459812C" w14:textId="329D7499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Unusual fears or phobias</w:t>
            </w:r>
          </w:p>
        </w:tc>
        <w:tc>
          <w:tcPr>
            <w:tcW w:w="630" w:type="dxa"/>
          </w:tcPr>
          <w:p w14:paraId="57341F81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7F579667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7B2594" w:rsidRPr="007B2594" w14:paraId="4E8A7924" w14:textId="426092F7" w:rsidTr="007B2594">
        <w:trPr>
          <w:trHeight w:val="540"/>
        </w:trPr>
        <w:tc>
          <w:tcPr>
            <w:tcW w:w="3285" w:type="dxa"/>
          </w:tcPr>
          <w:p w14:paraId="2D73CCF4" w14:textId="2B2EF2BB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Worries more than other children</w:t>
            </w:r>
          </w:p>
        </w:tc>
        <w:tc>
          <w:tcPr>
            <w:tcW w:w="540" w:type="dxa"/>
          </w:tcPr>
          <w:p w14:paraId="3E4344DC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39F9CB7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67368C55" w14:textId="2F10376E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Repeats unnecessary act over and over again</w:t>
            </w:r>
          </w:p>
        </w:tc>
        <w:tc>
          <w:tcPr>
            <w:tcW w:w="630" w:type="dxa"/>
          </w:tcPr>
          <w:p w14:paraId="36EB9673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0DF2D7D7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7B2594" w:rsidRPr="007B2594" w14:paraId="68432FE8" w14:textId="3CA4ACD1" w:rsidTr="007B2594">
        <w:trPr>
          <w:trHeight w:val="525"/>
        </w:trPr>
        <w:tc>
          <w:tcPr>
            <w:tcW w:w="3285" w:type="dxa"/>
          </w:tcPr>
          <w:p w14:paraId="55B051E9" w14:textId="55CEB4CF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Anxious/ Nervous</w:t>
            </w:r>
          </w:p>
        </w:tc>
        <w:tc>
          <w:tcPr>
            <w:tcW w:w="540" w:type="dxa"/>
          </w:tcPr>
          <w:p w14:paraId="743B2A6B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D374905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742C19F1" w14:textId="67288A51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Strange or unusual behaviors</w:t>
            </w:r>
          </w:p>
        </w:tc>
        <w:tc>
          <w:tcPr>
            <w:tcW w:w="630" w:type="dxa"/>
          </w:tcPr>
          <w:p w14:paraId="26D20EF2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1486A512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7B2594" w:rsidRPr="007B2594" w14:paraId="6A8AA9A7" w14:textId="5E0FCCE6" w:rsidTr="007B2594">
        <w:trPr>
          <w:trHeight w:val="570"/>
        </w:trPr>
        <w:tc>
          <w:tcPr>
            <w:tcW w:w="3285" w:type="dxa"/>
          </w:tcPr>
          <w:p w14:paraId="156F5132" w14:textId="5C4F1362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Panic Attacks</w:t>
            </w:r>
          </w:p>
        </w:tc>
        <w:tc>
          <w:tcPr>
            <w:tcW w:w="540" w:type="dxa"/>
          </w:tcPr>
          <w:p w14:paraId="6FAC9EAB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67B74B9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16E80B04" w14:textId="63642CD6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Hallucinations</w:t>
            </w:r>
          </w:p>
        </w:tc>
        <w:tc>
          <w:tcPr>
            <w:tcW w:w="630" w:type="dxa"/>
          </w:tcPr>
          <w:p w14:paraId="3DED5B8E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1F3484B3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7B2594" w:rsidRPr="007B2594" w14:paraId="0CD0829D" w14:textId="351CAF6A" w:rsidTr="007B2594">
        <w:trPr>
          <w:trHeight w:val="540"/>
        </w:trPr>
        <w:tc>
          <w:tcPr>
            <w:tcW w:w="3285" w:type="dxa"/>
          </w:tcPr>
          <w:p w14:paraId="3694FD91" w14:textId="5A8ED5CA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Argues a lot </w:t>
            </w:r>
          </w:p>
        </w:tc>
        <w:tc>
          <w:tcPr>
            <w:tcW w:w="540" w:type="dxa"/>
          </w:tcPr>
          <w:p w14:paraId="70D91C52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E683E31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6F834823" w14:textId="506145BF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rituals/ habits/ superstitions</w:t>
            </w:r>
          </w:p>
        </w:tc>
        <w:tc>
          <w:tcPr>
            <w:tcW w:w="630" w:type="dxa"/>
          </w:tcPr>
          <w:p w14:paraId="4D163E8C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28823726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7B2594" w:rsidRPr="007B2594" w14:paraId="69447482" w14:textId="3EBC5B9F" w:rsidTr="007B2594">
        <w:trPr>
          <w:trHeight w:val="608"/>
        </w:trPr>
        <w:tc>
          <w:tcPr>
            <w:tcW w:w="3285" w:type="dxa"/>
          </w:tcPr>
          <w:p w14:paraId="656EDDEB" w14:textId="5AAF0E5F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Temper outbursts</w:t>
            </w:r>
          </w:p>
        </w:tc>
        <w:tc>
          <w:tcPr>
            <w:tcW w:w="540" w:type="dxa"/>
          </w:tcPr>
          <w:p w14:paraId="5377A816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C0D8677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95" w:type="dxa"/>
          </w:tcPr>
          <w:p w14:paraId="53F2568D" w14:textId="1C5F45D5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Disorientation</w:t>
            </w:r>
          </w:p>
        </w:tc>
        <w:tc>
          <w:tcPr>
            <w:tcW w:w="630" w:type="dxa"/>
          </w:tcPr>
          <w:p w14:paraId="2C1B8987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5B13A60C" w14:textId="77777777" w:rsidR="007B2594" w:rsidRPr="007B2594" w:rsidRDefault="007B259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17D7AF4" w14:textId="0E06AD63" w:rsidR="007B2594" w:rsidRDefault="007B2594" w:rsidP="001314BD">
      <w:pPr>
        <w:pStyle w:val="SenderAddress"/>
        <w:spacing w:line="276" w:lineRule="auto"/>
        <w:rPr>
          <w:sz w:val="18"/>
          <w:szCs w:val="18"/>
        </w:rPr>
      </w:pPr>
    </w:p>
    <w:p w14:paraId="31365A80" w14:textId="0D3AA86F" w:rsidR="007B2594" w:rsidRDefault="007B2594" w:rsidP="001314BD">
      <w:pPr>
        <w:pStyle w:val="SenderAddress"/>
        <w:spacing w:line="276" w:lineRule="auto"/>
        <w:rPr>
          <w:sz w:val="18"/>
          <w:szCs w:val="18"/>
        </w:rPr>
      </w:pPr>
    </w:p>
    <w:p w14:paraId="1E5C6C30" w14:textId="5AAF3A50" w:rsidR="007B2594" w:rsidRDefault="007B2594" w:rsidP="001314BD">
      <w:pPr>
        <w:pStyle w:val="SenderAddress"/>
        <w:spacing w:line="276" w:lineRule="auto"/>
        <w:rPr>
          <w:sz w:val="18"/>
          <w:szCs w:val="18"/>
        </w:rPr>
      </w:pPr>
    </w:p>
    <w:p w14:paraId="2D8463BD" w14:textId="4AF30C6C" w:rsidR="007B2594" w:rsidRDefault="007B2594" w:rsidP="001314BD">
      <w:pPr>
        <w:pStyle w:val="SenderAddress"/>
        <w:spacing w:line="276" w:lineRule="auto"/>
        <w:rPr>
          <w:sz w:val="18"/>
          <w:szCs w:val="18"/>
        </w:rPr>
      </w:pPr>
    </w:p>
    <w:p w14:paraId="69305F01" w14:textId="7FB9860C" w:rsidR="007B2594" w:rsidRDefault="007B2594" w:rsidP="001314BD">
      <w:pPr>
        <w:pStyle w:val="SenderAddress"/>
        <w:spacing w:line="276" w:lineRule="auto"/>
        <w:rPr>
          <w:sz w:val="18"/>
          <w:szCs w:val="18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3017"/>
        <w:gridCol w:w="856"/>
        <w:gridCol w:w="556"/>
        <w:gridCol w:w="3138"/>
        <w:gridCol w:w="856"/>
        <w:gridCol w:w="556"/>
      </w:tblGrid>
      <w:tr w:rsidR="00D9445B" w:rsidRPr="00D9445B" w14:paraId="6FA56E8A" w14:textId="77777777" w:rsidTr="00D9445B">
        <w:trPr>
          <w:trHeight w:val="620"/>
        </w:trPr>
        <w:tc>
          <w:tcPr>
            <w:tcW w:w="1751" w:type="pct"/>
            <w:shd w:val="clear" w:color="auto" w:fill="94D7F1" w:themeFill="accent4" w:themeFillTint="66"/>
          </w:tcPr>
          <w:p w14:paraId="79A5E51A" w14:textId="056E98CC" w:rsidR="00D9445B" w:rsidRPr="00D9445B" w:rsidRDefault="00D9445B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D9445B">
              <w:rPr>
                <w:b/>
                <w:bCs/>
                <w:sz w:val="18"/>
                <w:szCs w:val="18"/>
              </w:rPr>
              <w:t>Behavior</w:t>
            </w:r>
          </w:p>
        </w:tc>
        <w:tc>
          <w:tcPr>
            <w:tcW w:w="501" w:type="pct"/>
            <w:shd w:val="clear" w:color="auto" w:fill="94D7F1" w:themeFill="accent4" w:themeFillTint="66"/>
          </w:tcPr>
          <w:p w14:paraId="6C5301E4" w14:textId="5147AF4B" w:rsidR="00D9445B" w:rsidRPr="00D9445B" w:rsidRDefault="00D9445B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D9445B">
              <w:rPr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379" w:type="pct"/>
            <w:shd w:val="clear" w:color="auto" w:fill="94D7F1" w:themeFill="accent4" w:themeFillTint="66"/>
          </w:tcPr>
          <w:p w14:paraId="477C73F3" w14:textId="27A2EF13" w:rsidR="00D9445B" w:rsidRPr="00D9445B" w:rsidRDefault="00D9445B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D9445B">
              <w:rPr>
                <w:b/>
                <w:bCs/>
                <w:sz w:val="18"/>
                <w:szCs w:val="18"/>
              </w:rPr>
              <w:t>Past</w:t>
            </w:r>
          </w:p>
        </w:tc>
        <w:tc>
          <w:tcPr>
            <w:tcW w:w="1864" w:type="pct"/>
            <w:shd w:val="clear" w:color="auto" w:fill="94D7F1" w:themeFill="accent4" w:themeFillTint="66"/>
          </w:tcPr>
          <w:p w14:paraId="0C790F51" w14:textId="7098031E" w:rsidR="00D9445B" w:rsidRPr="00D9445B" w:rsidRDefault="00D9445B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D9445B">
              <w:rPr>
                <w:b/>
                <w:bCs/>
                <w:sz w:val="18"/>
                <w:szCs w:val="18"/>
              </w:rPr>
              <w:t>Beahvior</w:t>
            </w:r>
          </w:p>
        </w:tc>
        <w:tc>
          <w:tcPr>
            <w:tcW w:w="257" w:type="pct"/>
            <w:shd w:val="clear" w:color="auto" w:fill="94D7F1" w:themeFill="accent4" w:themeFillTint="66"/>
          </w:tcPr>
          <w:p w14:paraId="1B4D4855" w14:textId="4FA8B857" w:rsidR="00D9445B" w:rsidRPr="00D9445B" w:rsidRDefault="00D9445B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D9445B">
              <w:rPr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248" w:type="pct"/>
            <w:shd w:val="clear" w:color="auto" w:fill="94D7F1" w:themeFill="accent4" w:themeFillTint="66"/>
          </w:tcPr>
          <w:p w14:paraId="7EDC974D" w14:textId="206EB25C" w:rsidR="00D9445B" w:rsidRPr="00D9445B" w:rsidRDefault="00D9445B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D9445B">
              <w:rPr>
                <w:b/>
                <w:bCs/>
                <w:sz w:val="18"/>
                <w:szCs w:val="18"/>
              </w:rPr>
              <w:t>Past</w:t>
            </w:r>
          </w:p>
        </w:tc>
      </w:tr>
      <w:tr w:rsidR="00D9445B" w14:paraId="47480F64" w14:textId="77777777" w:rsidTr="00D9445B">
        <w:trPr>
          <w:trHeight w:val="638"/>
        </w:trPr>
        <w:tc>
          <w:tcPr>
            <w:tcW w:w="1751" w:type="pct"/>
          </w:tcPr>
          <w:p w14:paraId="388E90DB" w14:textId="76950E45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Easily annoyed by others</w:t>
            </w:r>
          </w:p>
        </w:tc>
        <w:tc>
          <w:tcPr>
            <w:tcW w:w="501" w:type="pct"/>
          </w:tcPr>
          <w:p w14:paraId="5057EA9D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57D066B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71009673" w14:textId="7D9495F0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 appetite</w:t>
            </w:r>
          </w:p>
        </w:tc>
        <w:tc>
          <w:tcPr>
            <w:tcW w:w="257" w:type="pct"/>
          </w:tcPr>
          <w:p w14:paraId="3E98A72C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0152245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66C3AD97" w14:textId="77777777" w:rsidTr="00D9445B">
        <w:trPr>
          <w:trHeight w:val="557"/>
        </w:trPr>
        <w:tc>
          <w:tcPr>
            <w:tcW w:w="1751" w:type="pct"/>
          </w:tcPr>
          <w:p w14:paraId="3283529C" w14:textId="4E957DA9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Irritability/ Anger</w:t>
            </w:r>
          </w:p>
        </w:tc>
        <w:tc>
          <w:tcPr>
            <w:tcW w:w="501" w:type="pct"/>
          </w:tcPr>
          <w:p w14:paraId="73050376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2262A913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3DFD0443" w14:textId="39539D10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or underweight</w:t>
            </w:r>
          </w:p>
        </w:tc>
        <w:tc>
          <w:tcPr>
            <w:tcW w:w="257" w:type="pct"/>
          </w:tcPr>
          <w:p w14:paraId="2E99475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4951EB7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3232FB1C" w14:textId="77777777" w:rsidTr="00D9445B">
        <w:trPr>
          <w:trHeight w:val="575"/>
        </w:trPr>
        <w:tc>
          <w:tcPr>
            <w:tcW w:w="1751" w:type="pct"/>
          </w:tcPr>
          <w:p w14:paraId="7BE766DF" w14:textId="73558845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Loss of enjoyment of usual activities</w:t>
            </w:r>
          </w:p>
        </w:tc>
        <w:tc>
          <w:tcPr>
            <w:tcW w:w="501" w:type="pct"/>
          </w:tcPr>
          <w:p w14:paraId="7762843A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197791C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1B20E1CE" w14:textId="5CDD45FC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Eats very little/ fast to lose weight</w:t>
            </w:r>
          </w:p>
        </w:tc>
        <w:tc>
          <w:tcPr>
            <w:tcW w:w="257" w:type="pct"/>
          </w:tcPr>
          <w:p w14:paraId="5783532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64191B23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398D4B23" w14:textId="77777777" w:rsidTr="00D9445B">
        <w:trPr>
          <w:trHeight w:val="503"/>
        </w:trPr>
        <w:tc>
          <w:tcPr>
            <w:tcW w:w="1751" w:type="pct"/>
          </w:tcPr>
          <w:p w14:paraId="68D84280" w14:textId="06D0ADBE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Expresses a wish to die </w:t>
            </w:r>
          </w:p>
        </w:tc>
        <w:tc>
          <w:tcPr>
            <w:tcW w:w="501" w:type="pct"/>
          </w:tcPr>
          <w:p w14:paraId="4B7C26D4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74EA764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61C90EEF" w14:textId="4FAD0DBD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Blames others for their own mistakes</w:t>
            </w:r>
          </w:p>
        </w:tc>
        <w:tc>
          <w:tcPr>
            <w:tcW w:w="257" w:type="pct"/>
          </w:tcPr>
          <w:p w14:paraId="794ED20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5FDCED6D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68B6D731" w14:textId="77777777" w:rsidTr="00D9445B">
        <w:trPr>
          <w:trHeight w:val="512"/>
        </w:trPr>
        <w:tc>
          <w:tcPr>
            <w:tcW w:w="1751" w:type="pct"/>
          </w:tcPr>
          <w:p w14:paraId="7C883DB3" w14:textId="1BA381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Bedtime fears/ won’t sleep </w:t>
            </w:r>
          </w:p>
        </w:tc>
        <w:tc>
          <w:tcPr>
            <w:tcW w:w="501" w:type="pct"/>
          </w:tcPr>
          <w:p w14:paraId="11B400E1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41926D2A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2972AB4B" w14:textId="5C6868F1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things that annoy others  </w:t>
            </w:r>
          </w:p>
        </w:tc>
        <w:tc>
          <w:tcPr>
            <w:tcW w:w="257" w:type="pct"/>
          </w:tcPr>
          <w:p w14:paraId="2F221737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49E170F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03EB2372" w14:textId="77777777" w:rsidTr="00D9445B">
        <w:trPr>
          <w:trHeight w:val="530"/>
        </w:trPr>
        <w:tc>
          <w:tcPr>
            <w:tcW w:w="1751" w:type="pct"/>
          </w:tcPr>
          <w:p w14:paraId="496A667D" w14:textId="0FC0357F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Nightmares/ night terrors</w:t>
            </w:r>
          </w:p>
        </w:tc>
        <w:tc>
          <w:tcPr>
            <w:tcW w:w="501" w:type="pct"/>
          </w:tcPr>
          <w:p w14:paraId="11EAB4A3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742081EA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1E24F0C3" w14:textId="3DAA45D7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Swears or uses obscene language </w:t>
            </w:r>
          </w:p>
        </w:tc>
        <w:tc>
          <w:tcPr>
            <w:tcW w:w="257" w:type="pct"/>
          </w:tcPr>
          <w:p w14:paraId="0A351AF8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3258636D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314796E9" w14:textId="77777777" w:rsidTr="00D9445B">
        <w:trPr>
          <w:trHeight w:val="548"/>
        </w:trPr>
        <w:tc>
          <w:tcPr>
            <w:tcW w:w="1751" w:type="pct"/>
          </w:tcPr>
          <w:p w14:paraId="6EBB6D88" w14:textId="70F4638B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Tiredness/ fatigue</w:t>
            </w:r>
          </w:p>
        </w:tc>
        <w:tc>
          <w:tcPr>
            <w:tcW w:w="501" w:type="pct"/>
          </w:tcPr>
          <w:p w14:paraId="2765DF30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0A2FF3C1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6CA6F93E" w14:textId="624527AE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Wanting to run away</w:t>
            </w:r>
          </w:p>
        </w:tc>
        <w:tc>
          <w:tcPr>
            <w:tcW w:w="257" w:type="pct"/>
          </w:tcPr>
          <w:p w14:paraId="5CB4C053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D431349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6DEFAC18" w14:textId="77777777" w:rsidTr="00D9445B">
        <w:trPr>
          <w:trHeight w:val="548"/>
        </w:trPr>
        <w:tc>
          <w:tcPr>
            <w:tcW w:w="1751" w:type="pct"/>
          </w:tcPr>
          <w:p w14:paraId="227535BF" w14:textId="6D6B5DD2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Wakes up very early/ unable to go back to sleep </w:t>
            </w:r>
          </w:p>
        </w:tc>
        <w:tc>
          <w:tcPr>
            <w:tcW w:w="501" w:type="pct"/>
          </w:tcPr>
          <w:p w14:paraId="059BB6B5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41BCFAD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09EF258E" w14:textId="3B1706DE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Sneaks out at night </w:t>
            </w:r>
          </w:p>
        </w:tc>
        <w:tc>
          <w:tcPr>
            <w:tcW w:w="257" w:type="pct"/>
          </w:tcPr>
          <w:p w14:paraId="36807534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791D23B4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2C7FADF5" w14:textId="77777777" w:rsidTr="00D9445B">
        <w:trPr>
          <w:trHeight w:val="557"/>
        </w:trPr>
        <w:tc>
          <w:tcPr>
            <w:tcW w:w="1751" w:type="pct"/>
          </w:tcPr>
          <w:p w14:paraId="1EAA10BA" w14:textId="3ED9CC46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Restless sleep/ wakes frequently</w:t>
            </w:r>
          </w:p>
        </w:tc>
        <w:tc>
          <w:tcPr>
            <w:tcW w:w="501" w:type="pct"/>
          </w:tcPr>
          <w:p w14:paraId="7D507AB8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1380EC2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53F0E2E5" w14:textId="5F28B155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Injures self</w:t>
            </w:r>
          </w:p>
        </w:tc>
        <w:tc>
          <w:tcPr>
            <w:tcW w:w="257" w:type="pct"/>
          </w:tcPr>
          <w:p w14:paraId="5B3D4AA6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5965ABE1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22C2B13D" w14:textId="77777777" w:rsidTr="00D9445B">
        <w:trPr>
          <w:trHeight w:val="485"/>
        </w:trPr>
        <w:tc>
          <w:tcPr>
            <w:tcW w:w="1751" w:type="pct"/>
          </w:tcPr>
          <w:p w14:paraId="394153F7" w14:textId="6B80192F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Trouble going to sleep </w:t>
            </w:r>
          </w:p>
        </w:tc>
        <w:tc>
          <w:tcPr>
            <w:tcW w:w="501" w:type="pct"/>
          </w:tcPr>
          <w:p w14:paraId="1A3EFAE8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7D2C5764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2921919D" w14:textId="30A9832A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Vomits intentionally </w:t>
            </w:r>
          </w:p>
        </w:tc>
        <w:tc>
          <w:tcPr>
            <w:tcW w:w="257" w:type="pct"/>
          </w:tcPr>
          <w:p w14:paraId="07DBF84C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CD1414C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36281222" w14:textId="77777777" w:rsidTr="00D9445B">
        <w:trPr>
          <w:trHeight w:val="503"/>
        </w:trPr>
        <w:tc>
          <w:tcPr>
            <w:tcW w:w="1751" w:type="pct"/>
          </w:tcPr>
          <w:p w14:paraId="22164695" w14:textId="730336C2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Sleeps too much</w:t>
            </w:r>
          </w:p>
        </w:tc>
        <w:tc>
          <w:tcPr>
            <w:tcW w:w="501" w:type="pct"/>
          </w:tcPr>
          <w:p w14:paraId="4B9E784D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197A0854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799E36A2" w14:textId="4ACCD1EB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Soiling (pooping) in pants</w:t>
            </w:r>
          </w:p>
        </w:tc>
        <w:tc>
          <w:tcPr>
            <w:tcW w:w="257" w:type="pct"/>
          </w:tcPr>
          <w:p w14:paraId="45A2E6ED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581F887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273982C9" w14:textId="77777777" w:rsidTr="00D9445B">
        <w:trPr>
          <w:trHeight w:val="512"/>
        </w:trPr>
        <w:tc>
          <w:tcPr>
            <w:tcW w:w="1751" w:type="pct"/>
          </w:tcPr>
          <w:p w14:paraId="3A4C79F2" w14:textId="285F0A0F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Bedwetting/ daytime wetting</w:t>
            </w:r>
          </w:p>
        </w:tc>
        <w:tc>
          <w:tcPr>
            <w:tcW w:w="501" w:type="pct"/>
          </w:tcPr>
          <w:p w14:paraId="22EEF95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44E0D3A0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00238A7A" w14:textId="2679B273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Hurts people</w:t>
            </w:r>
          </w:p>
        </w:tc>
        <w:tc>
          <w:tcPr>
            <w:tcW w:w="257" w:type="pct"/>
          </w:tcPr>
          <w:p w14:paraId="6E842CA1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5FB1132D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2AD7D8A7" w14:textId="77777777" w:rsidTr="00D9445B">
        <w:trPr>
          <w:trHeight w:val="530"/>
        </w:trPr>
        <w:tc>
          <w:tcPr>
            <w:tcW w:w="1751" w:type="pct"/>
          </w:tcPr>
          <w:p w14:paraId="645B1FE6" w14:textId="41851892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Sleepwalking</w:t>
            </w:r>
          </w:p>
        </w:tc>
        <w:tc>
          <w:tcPr>
            <w:tcW w:w="501" w:type="pct"/>
          </w:tcPr>
          <w:p w14:paraId="16E3B451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38894145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0499D69A" w14:textId="2D545DD8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Hurts animals</w:t>
            </w:r>
          </w:p>
        </w:tc>
        <w:tc>
          <w:tcPr>
            <w:tcW w:w="257" w:type="pct"/>
          </w:tcPr>
          <w:p w14:paraId="1CCA7FF4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F9B7B59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1B304BB5" w14:textId="77777777" w:rsidTr="00D9445B">
        <w:trPr>
          <w:trHeight w:val="548"/>
        </w:trPr>
        <w:tc>
          <w:tcPr>
            <w:tcW w:w="1751" w:type="pct"/>
          </w:tcPr>
          <w:p w14:paraId="359F57E9" w14:textId="120C8E97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 self esteem </w:t>
            </w:r>
          </w:p>
        </w:tc>
        <w:tc>
          <w:tcPr>
            <w:tcW w:w="501" w:type="pct"/>
          </w:tcPr>
          <w:p w14:paraId="3CFC45EF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3513B5D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50330484" w14:textId="32C99349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Lying/ stealing</w:t>
            </w:r>
          </w:p>
        </w:tc>
        <w:tc>
          <w:tcPr>
            <w:tcW w:w="257" w:type="pct"/>
          </w:tcPr>
          <w:p w14:paraId="504123E1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6E0A461A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4E4E6A54" w14:textId="77777777" w:rsidTr="00D9445B">
        <w:trPr>
          <w:trHeight w:val="557"/>
        </w:trPr>
        <w:tc>
          <w:tcPr>
            <w:tcW w:w="1751" w:type="pct"/>
          </w:tcPr>
          <w:p w14:paraId="26D526C3" w14:textId="6124A8B2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activity</w:t>
            </w:r>
          </w:p>
        </w:tc>
        <w:tc>
          <w:tcPr>
            <w:tcW w:w="501" w:type="pct"/>
          </w:tcPr>
          <w:p w14:paraId="5A3CCFA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69F7C23D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60E3864F" w14:textId="5DA36B81" w:rsidR="00D9445B" w:rsidRPr="00D9445B" w:rsidRDefault="00CE4676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Destroys property</w:t>
            </w:r>
          </w:p>
        </w:tc>
        <w:tc>
          <w:tcPr>
            <w:tcW w:w="257" w:type="pct"/>
          </w:tcPr>
          <w:p w14:paraId="13A470F9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268EC5FE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042CAAC1" w14:textId="77777777" w:rsidTr="00D9445B">
        <w:trPr>
          <w:trHeight w:val="485"/>
        </w:trPr>
        <w:tc>
          <w:tcPr>
            <w:tcW w:w="1751" w:type="pct"/>
          </w:tcPr>
          <w:p w14:paraId="3151F62D" w14:textId="40E2CB34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Frequently acts without thinking </w:t>
            </w:r>
          </w:p>
        </w:tc>
        <w:tc>
          <w:tcPr>
            <w:tcW w:w="501" w:type="pct"/>
          </w:tcPr>
          <w:p w14:paraId="305DF823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20051DC0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7F5309B7" w14:textId="4711BC0F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Drug/ alcohol abuse</w:t>
            </w:r>
          </w:p>
        </w:tc>
        <w:tc>
          <w:tcPr>
            <w:tcW w:w="257" w:type="pct"/>
          </w:tcPr>
          <w:p w14:paraId="2FA8AFD0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756D7BA0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202E5326" w14:textId="77777777" w:rsidTr="00D9445B">
        <w:trPr>
          <w:trHeight w:val="593"/>
        </w:trPr>
        <w:tc>
          <w:tcPr>
            <w:tcW w:w="1751" w:type="pct"/>
          </w:tcPr>
          <w:p w14:paraId="409F6AE1" w14:textId="37CC891A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Doesn’t finish things</w:t>
            </w:r>
          </w:p>
        </w:tc>
        <w:tc>
          <w:tcPr>
            <w:tcW w:w="501" w:type="pct"/>
          </w:tcPr>
          <w:p w14:paraId="3ED41F7E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6AC8F1DF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39F3F4B1" w14:textId="45FBF6B4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Cigarette use</w:t>
            </w:r>
          </w:p>
        </w:tc>
        <w:tc>
          <w:tcPr>
            <w:tcW w:w="257" w:type="pct"/>
          </w:tcPr>
          <w:p w14:paraId="5EFF0DB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79BE9A31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309FB743" w14:textId="77777777" w:rsidTr="00D9445B">
        <w:trPr>
          <w:trHeight w:val="512"/>
        </w:trPr>
        <w:tc>
          <w:tcPr>
            <w:tcW w:w="1751" w:type="pct"/>
          </w:tcPr>
          <w:p w14:paraId="2C388A55" w14:textId="126A8A2E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Disruptive</w:t>
            </w:r>
          </w:p>
        </w:tc>
        <w:tc>
          <w:tcPr>
            <w:tcW w:w="501" w:type="pct"/>
          </w:tcPr>
          <w:p w14:paraId="101FBB3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2C5D1840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0A7813BD" w14:textId="61FBA627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Sexual behavior </w:t>
            </w:r>
          </w:p>
        </w:tc>
        <w:tc>
          <w:tcPr>
            <w:tcW w:w="257" w:type="pct"/>
          </w:tcPr>
          <w:p w14:paraId="3B99EDE3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1B47E819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61A154DA" w14:textId="77777777" w:rsidTr="00D9445B">
        <w:trPr>
          <w:trHeight w:val="530"/>
        </w:trPr>
        <w:tc>
          <w:tcPr>
            <w:tcW w:w="1751" w:type="pct"/>
          </w:tcPr>
          <w:p w14:paraId="7A46574F" w14:textId="6473046B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attention span</w:t>
            </w:r>
          </w:p>
        </w:tc>
        <w:tc>
          <w:tcPr>
            <w:tcW w:w="501" w:type="pct"/>
          </w:tcPr>
          <w:p w14:paraId="779066F5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79CACF8B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74890227" w14:textId="63F72E67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Problems with authority </w:t>
            </w:r>
          </w:p>
        </w:tc>
        <w:tc>
          <w:tcPr>
            <w:tcW w:w="257" w:type="pct"/>
          </w:tcPr>
          <w:p w14:paraId="47247958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5D500374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29CF543A" w14:textId="77777777" w:rsidTr="00D9445B">
        <w:trPr>
          <w:trHeight w:val="548"/>
        </w:trPr>
        <w:tc>
          <w:tcPr>
            <w:tcW w:w="1751" w:type="pct"/>
          </w:tcPr>
          <w:p w14:paraId="054115A0" w14:textId="58E7800C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Daydreams/fantasizes</w:t>
            </w:r>
          </w:p>
        </w:tc>
        <w:tc>
          <w:tcPr>
            <w:tcW w:w="501" w:type="pct"/>
          </w:tcPr>
          <w:p w14:paraId="2CE75A37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427CC79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480112D7" w14:textId="0623113F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Problems with the law</w:t>
            </w:r>
          </w:p>
        </w:tc>
        <w:tc>
          <w:tcPr>
            <w:tcW w:w="257" w:type="pct"/>
          </w:tcPr>
          <w:p w14:paraId="6C3CA409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6D6DD69E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41228756" w14:textId="77777777" w:rsidTr="00D9445B">
        <w:trPr>
          <w:trHeight w:val="557"/>
        </w:trPr>
        <w:tc>
          <w:tcPr>
            <w:tcW w:w="1751" w:type="pct"/>
          </w:tcPr>
          <w:p w14:paraId="11DEED0B" w14:textId="0C5CD7BF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Easily distracted</w:t>
            </w:r>
          </w:p>
        </w:tc>
        <w:tc>
          <w:tcPr>
            <w:tcW w:w="501" w:type="pct"/>
          </w:tcPr>
          <w:p w14:paraId="30388CC6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047D503D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567BF280" w14:textId="6A98B082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Twitches or unusual movements</w:t>
            </w:r>
          </w:p>
        </w:tc>
        <w:tc>
          <w:tcPr>
            <w:tcW w:w="257" w:type="pct"/>
          </w:tcPr>
          <w:p w14:paraId="6C12F722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2E9FBD00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9445B" w14:paraId="4A51C981" w14:textId="77777777" w:rsidTr="00D9445B">
        <w:trPr>
          <w:trHeight w:val="647"/>
        </w:trPr>
        <w:tc>
          <w:tcPr>
            <w:tcW w:w="1751" w:type="pct"/>
          </w:tcPr>
          <w:p w14:paraId="64AEBC04" w14:textId="3D55B0C3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motivation</w:t>
            </w:r>
          </w:p>
        </w:tc>
        <w:tc>
          <w:tcPr>
            <w:tcW w:w="501" w:type="pct"/>
          </w:tcPr>
          <w:p w14:paraId="1E6FD420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14:paraId="43298DF7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4" w:type="pct"/>
          </w:tcPr>
          <w:p w14:paraId="2C381B5E" w14:textId="468499F2" w:rsidR="00D9445B" w:rsidRPr="00D9445B" w:rsidRDefault="00147AA8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Disorientation </w:t>
            </w:r>
          </w:p>
        </w:tc>
        <w:tc>
          <w:tcPr>
            <w:tcW w:w="257" w:type="pct"/>
          </w:tcPr>
          <w:p w14:paraId="7F7EA86E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14:paraId="39108883" w14:textId="77777777" w:rsidR="00D9445B" w:rsidRPr="00D9445B" w:rsidRDefault="00D9445B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B586EA7" w14:textId="6812AEC8" w:rsidR="007B2594" w:rsidRDefault="007B2594" w:rsidP="001314BD">
      <w:pPr>
        <w:pStyle w:val="SenderAddress"/>
        <w:spacing w:line="276" w:lineRule="auto"/>
        <w:rPr>
          <w:sz w:val="18"/>
          <w:szCs w:val="18"/>
        </w:rPr>
      </w:pPr>
    </w:p>
    <w:p w14:paraId="22CE581C" w14:textId="77777777" w:rsidR="003B526B" w:rsidRDefault="003B526B" w:rsidP="001314BD">
      <w:pPr>
        <w:pStyle w:val="SenderAddress"/>
        <w:spacing w:line="276" w:lineRule="auto"/>
        <w:rPr>
          <w:b/>
          <w:bCs/>
          <w:sz w:val="24"/>
          <w:szCs w:val="24"/>
        </w:rPr>
      </w:pPr>
    </w:p>
    <w:p w14:paraId="64EBDFB7" w14:textId="2E342DD0" w:rsidR="00147AA8" w:rsidRPr="00147AA8" w:rsidRDefault="00147AA8" w:rsidP="001314BD">
      <w:pPr>
        <w:pStyle w:val="SenderAddress"/>
        <w:spacing w:line="276" w:lineRule="auto"/>
        <w:rPr>
          <w:b/>
          <w:bCs/>
          <w:sz w:val="24"/>
          <w:szCs w:val="24"/>
        </w:rPr>
      </w:pPr>
      <w:r w:rsidRPr="00147AA8">
        <w:rPr>
          <w:b/>
          <w:bCs/>
          <w:sz w:val="24"/>
          <w:szCs w:val="24"/>
        </w:rPr>
        <w:t xml:space="preserve">What form of Discipline do you use at home? </w:t>
      </w:r>
    </w:p>
    <w:p w14:paraId="6003C91F" w14:textId="286916BE" w:rsidR="00147AA8" w:rsidRDefault="00147AA8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Time out </w:t>
      </w:r>
      <w:r w:rsidR="00141D64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1D64">
        <w:rPr>
          <w:sz w:val="24"/>
          <w:szCs w:val="24"/>
        </w:rPr>
        <w:tab/>
      </w:r>
      <w:r>
        <w:rPr>
          <w:sz w:val="24"/>
          <w:szCs w:val="24"/>
        </w:rPr>
        <w:t>Rewards/Incentives</w:t>
      </w:r>
      <w:r w:rsidR="00141D64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5A9AF0" w14:textId="03FADE8D" w:rsidR="00147AA8" w:rsidRDefault="00147AA8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Extra chores</w:t>
      </w:r>
      <w:r w:rsidR="00141D64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1D64">
        <w:rPr>
          <w:sz w:val="24"/>
          <w:szCs w:val="24"/>
        </w:rPr>
        <w:tab/>
      </w:r>
      <w:r>
        <w:rPr>
          <w:sz w:val="24"/>
          <w:szCs w:val="24"/>
        </w:rPr>
        <w:t>Physical corporal punishment</w:t>
      </w:r>
      <w:r w:rsidR="00141D64">
        <w:rPr>
          <w:sz w:val="24"/>
          <w:szCs w:val="24"/>
        </w:rPr>
        <w:t>_____</w:t>
      </w:r>
    </w:p>
    <w:p w14:paraId="145F71F9" w14:textId="19C4A7E1" w:rsidR="00147AA8" w:rsidRDefault="00147AA8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Loss of privilege</w:t>
      </w:r>
      <w:r w:rsidR="00141D64">
        <w:rPr>
          <w:sz w:val="24"/>
          <w:szCs w:val="24"/>
        </w:rPr>
        <w:t>s_____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Grounding</w:t>
      </w:r>
      <w:r w:rsidR="00141D64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02AC77" w14:textId="0536728F" w:rsidR="00147AA8" w:rsidRDefault="00147AA8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Other (describe) ____________________________________________________________</w:t>
      </w:r>
    </w:p>
    <w:p w14:paraId="14D58427" w14:textId="12302DC4" w:rsidR="00147AA8" w:rsidRDefault="00147AA8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D588407" w14:textId="338CCD33" w:rsidR="00147AA8" w:rsidRDefault="00147AA8" w:rsidP="001314BD">
      <w:pPr>
        <w:pStyle w:val="SenderAddress"/>
        <w:spacing w:line="276" w:lineRule="auto"/>
        <w:rPr>
          <w:sz w:val="24"/>
          <w:szCs w:val="24"/>
        </w:rPr>
      </w:pPr>
    </w:p>
    <w:p w14:paraId="6A3FCE67" w14:textId="6F35DC48" w:rsidR="00147AA8" w:rsidRDefault="002B3129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Current relationship status:</w:t>
      </w:r>
    </w:p>
    <w:p w14:paraId="0050ACFF" w14:textId="7E8FA35A" w:rsidR="002B3129" w:rsidRDefault="002B3129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Married__</w:t>
      </w:r>
      <w:r>
        <w:rPr>
          <w:sz w:val="24"/>
          <w:szCs w:val="24"/>
        </w:rPr>
        <w:tab/>
        <w:t>Separated__</w:t>
      </w:r>
      <w:r>
        <w:rPr>
          <w:sz w:val="24"/>
          <w:szCs w:val="24"/>
        </w:rPr>
        <w:tab/>
        <w:t>Divorced__</w:t>
      </w:r>
      <w:r>
        <w:rPr>
          <w:sz w:val="24"/>
          <w:szCs w:val="24"/>
        </w:rPr>
        <w:tab/>
        <w:t>Dating__</w:t>
      </w:r>
      <w:r>
        <w:rPr>
          <w:sz w:val="24"/>
          <w:szCs w:val="24"/>
        </w:rPr>
        <w:tab/>
        <w:t>Single__</w:t>
      </w:r>
    </w:p>
    <w:p w14:paraId="677AC222" w14:textId="50096DCE" w:rsidR="002B3129" w:rsidRDefault="002B3129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in a relationship, satisfaction level:  Happy__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Content__</w:t>
      </w:r>
      <w:r>
        <w:rPr>
          <w:sz w:val="24"/>
          <w:szCs w:val="24"/>
        </w:rPr>
        <w:tab/>
        <w:t>Distant__</w:t>
      </w:r>
      <w:r>
        <w:rPr>
          <w:sz w:val="24"/>
          <w:szCs w:val="24"/>
        </w:rPr>
        <w:tab/>
        <w:t xml:space="preserve">Other__ </w:t>
      </w:r>
    </w:p>
    <w:p w14:paraId="14C64CBC" w14:textId="13C8C284" w:rsidR="002B3129" w:rsidRDefault="002B3129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list any family history of mental health diagnosis, learning disabilities, trauma, drug and/ or alcohol abuse, and legal issues:  __________________________</w:t>
      </w:r>
    </w:p>
    <w:p w14:paraId="17DAF85B" w14:textId="6289F2A7" w:rsidR="002B3129" w:rsidRDefault="002B3129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12ECC87" w14:textId="44F7C3F7" w:rsidR="002B3129" w:rsidRDefault="002B3129" w:rsidP="001314BD">
      <w:pPr>
        <w:pStyle w:val="SenderAddress"/>
        <w:spacing w:line="276" w:lineRule="auto"/>
        <w:rPr>
          <w:sz w:val="24"/>
          <w:szCs w:val="24"/>
        </w:rPr>
      </w:pPr>
    </w:p>
    <w:p w14:paraId="4F107626" w14:textId="7F842594" w:rsidR="002B3129" w:rsidRDefault="002B3129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list family members and individuals who currently live with the child: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1"/>
        <w:gridCol w:w="547"/>
        <w:gridCol w:w="1276"/>
        <w:gridCol w:w="3366"/>
      </w:tblGrid>
      <w:tr w:rsidR="002B3129" w:rsidRPr="002B3129" w14:paraId="4398BD1D" w14:textId="77777777" w:rsidTr="00371484">
        <w:tc>
          <w:tcPr>
            <w:tcW w:w="3864" w:type="dxa"/>
            <w:shd w:val="clear" w:color="auto" w:fill="94D7F1" w:themeFill="accent4" w:themeFillTint="66"/>
          </w:tcPr>
          <w:p w14:paraId="5BD2526F" w14:textId="0948A79B" w:rsidR="002B3129" w:rsidRPr="00371484" w:rsidRDefault="002B3129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371484"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543" w:type="dxa"/>
            <w:shd w:val="clear" w:color="auto" w:fill="94D7F1" w:themeFill="accent4" w:themeFillTint="66"/>
          </w:tcPr>
          <w:p w14:paraId="2EB158E6" w14:textId="09C453ED" w:rsidR="002B3129" w:rsidRPr="00371484" w:rsidRDefault="002B3129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371484">
              <w:rPr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68" w:type="dxa"/>
            <w:shd w:val="clear" w:color="auto" w:fill="94D7F1" w:themeFill="accent4" w:themeFillTint="66"/>
          </w:tcPr>
          <w:p w14:paraId="64AC2A99" w14:textId="4AED695F" w:rsidR="002B3129" w:rsidRPr="00371484" w:rsidRDefault="002B3129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371484">
              <w:rPr>
                <w:b/>
                <w:bCs/>
                <w:sz w:val="18"/>
                <w:szCs w:val="18"/>
              </w:rPr>
              <w:t>Relationship</w:t>
            </w:r>
          </w:p>
        </w:tc>
        <w:tc>
          <w:tcPr>
            <w:tcW w:w="3415" w:type="dxa"/>
            <w:shd w:val="clear" w:color="auto" w:fill="94D7F1" w:themeFill="accent4" w:themeFillTint="66"/>
          </w:tcPr>
          <w:p w14:paraId="3BEB0E84" w14:textId="44097A94" w:rsidR="002B3129" w:rsidRPr="00371484" w:rsidRDefault="002B3129" w:rsidP="001314BD">
            <w:pPr>
              <w:pStyle w:val="SenderAddress"/>
              <w:spacing w:line="276" w:lineRule="auto"/>
              <w:rPr>
                <w:b/>
                <w:bCs/>
                <w:sz w:val="18"/>
                <w:szCs w:val="18"/>
              </w:rPr>
            </w:pPr>
            <w:r w:rsidRPr="00371484">
              <w:rPr>
                <w:b/>
                <w:bCs/>
                <w:sz w:val="18"/>
                <w:szCs w:val="18"/>
              </w:rPr>
              <w:t>Problems/ strengths</w:t>
            </w:r>
          </w:p>
        </w:tc>
      </w:tr>
      <w:tr w:rsidR="002B3129" w:rsidRPr="002B3129" w14:paraId="240DBE4C" w14:textId="77777777" w:rsidTr="002B3129">
        <w:trPr>
          <w:trHeight w:val="413"/>
        </w:trPr>
        <w:tc>
          <w:tcPr>
            <w:tcW w:w="3864" w:type="dxa"/>
          </w:tcPr>
          <w:p w14:paraId="559BCF3C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556A187F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23AA8F6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15" w:type="dxa"/>
          </w:tcPr>
          <w:p w14:paraId="7F70C3A0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2B3129" w:rsidRPr="002B3129" w14:paraId="3022E50E" w14:textId="77777777" w:rsidTr="002B3129">
        <w:trPr>
          <w:trHeight w:val="332"/>
        </w:trPr>
        <w:tc>
          <w:tcPr>
            <w:tcW w:w="3864" w:type="dxa"/>
          </w:tcPr>
          <w:p w14:paraId="3E4A361D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400ABB78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6C6C8A0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15" w:type="dxa"/>
          </w:tcPr>
          <w:p w14:paraId="430BA0C1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2B3129" w:rsidRPr="002B3129" w14:paraId="6996E504" w14:textId="77777777" w:rsidTr="002B3129">
        <w:trPr>
          <w:trHeight w:val="350"/>
        </w:trPr>
        <w:tc>
          <w:tcPr>
            <w:tcW w:w="3864" w:type="dxa"/>
          </w:tcPr>
          <w:p w14:paraId="45BA14DD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0EBF46C4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B0A96EE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15" w:type="dxa"/>
          </w:tcPr>
          <w:p w14:paraId="404D1E79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2B3129" w:rsidRPr="002B3129" w14:paraId="59B20BFD" w14:textId="77777777" w:rsidTr="002B3129">
        <w:trPr>
          <w:trHeight w:val="368"/>
        </w:trPr>
        <w:tc>
          <w:tcPr>
            <w:tcW w:w="3864" w:type="dxa"/>
          </w:tcPr>
          <w:p w14:paraId="5CDCBB38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1B073B59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F7C7D4D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15" w:type="dxa"/>
          </w:tcPr>
          <w:p w14:paraId="65DFE71C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2B3129" w:rsidRPr="002B3129" w14:paraId="6F6704A8" w14:textId="77777777" w:rsidTr="002B3129">
        <w:trPr>
          <w:trHeight w:val="377"/>
        </w:trPr>
        <w:tc>
          <w:tcPr>
            <w:tcW w:w="3864" w:type="dxa"/>
          </w:tcPr>
          <w:p w14:paraId="1E82DB8E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1D2D869E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6921F6E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15" w:type="dxa"/>
          </w:tcPr>
          <w:p w14:paraId="5ECCBC77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2B3129" w:rsidRPr="002B3129" w14:paraId="1209B11A" w14:textId="77777777" w:rsidTr="002B3129">
        <w:trPr>
          <w:trHeight w:val="395"/>
        </w:trPr>
        <w:tc>
          <w:tcPr>
            <w:tcW w:w="3864" w:type="dxa"/>
          </w:tcPr>
          <w:p w14:paraId="5E2AA2A8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24AEEA2A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55A0CA5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15" w:type="dxa"/>
          </w:tcPr>
          <w:p w14:paraId="4AA40968" w14:textId="77777777" w:rsidR="002B3129" w:rsidRPr="002B3129" w:rsidRDefault="002B3129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BA2ABEF" w14:textId="3AB04DEB" w:rsidR="002B3129" w:rsidRDefault="002B3129" w:rsidP="001314BD">
      <w:pPr>
        <w:pStyle w:val="SenderAddress"/>
        <w:spacing w:line="276" w:lineRule="auto"/>
        <w:rPr>
          <w:sz w:val="18"/>
          <w:szCs w:val="18"/>
        </w:rPr>
      </w:pPr>
    </w:p>
    <w:p w14:paraId="18A9F528" w14:textId="4B2ECFA1" w:rsidR="002B3129" w:rsidRDefault="002B3129" w:rsidP="001314BD">
      <w:pPr>
        <w:pStyle w:val="SenderAddress"/>
        <w:spacing w:line="276" w:lineRule="auto"/>
        <w:rPr>
          <w:sz w:val="18"/>
          <w:szCs w:val="18"/>
        </w:rPr>
      </w:pPr>
    </w:p>
    <w:p w14:paraId="5DE033FF" w14:textId="629DCE3D" w:rsidR="002B3129" w:rsidRPr="00371484" w:rsidRDefault="002B3129" w:rsidP="001314BD">
      <w:pPr>
        <w:pStyle w:val="SenderAddress"/>
        <w:spacing w:line="276" w:lineRule="auto"/>
        <w:rPr>
          <w:sz w:val="24"/>
          <w:szCs w:val="24"/>
        </w:rPr>
      </w:pPr>
      <w:r w:rsidRPr="00371484">
        <w:rPr>
          <w:sz w:val="24"/>
          <w:szCs w:val="24"/>
        </w:rPr>
        <w:t>Family Stressors</w:t>
      </w:r>
      <w:r w:rsidR="00371484" w:rsidRPr="00371484">
        <w:rPr>
          <w:sz w:val="24"/>
          <w:szCs w:val="24"/>
        </w:rPr>
        <w:t xml:space="preserve"> ( What are the factors that are a source of stress in the family?</w:t>
      </w:r>
      <w:r w:rsidR="00371484">
        <w:rPr>
          <w:sz w:val="24"/>
          <w:szCs w:val="24"/>
        </w:rPr>
        <w:t>)</w:t>
      </w:r>
    </w:p>
    <w:tbl>
      <w:tblPr>
        <w:tblpPr w:leftFromText="180" w:rightFromText="180" w:vertAnchor="text" w:tblpX="106" w:tblpY="271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845"/>
        <w:gridCol w:w="653"/>
        <w:gridCol w:w="3201"/>
        <w:gridCol w:w="845"/>
        <w:gridCol w:w="752"/>
      </w:tblGrid>
      <w:tr w:rsidR="00371484" w:rsidRPr="00371484" w14:paraId="2B634791" w14:textId="5EE62F90" w:rsidTr="00371484">
        <w:trPr>
          <w:trHeight w:val="390"/>
        </w:trPr>
        <w:tc>
          <w:tcPr>
            <w:tcW w:w="2880" w:type="dxa"/>
            <w:shd w:val="clear" w:color="auto" w:fill="94D7F1" w:themeFill="accent4" w:themeFillTint="66"/>
          </w:tcPr>
          <w:p w14:paraId="79AAE014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94D7F1" w:themeFill="accent4" w:themeFillTint="66"/>
          </w:tcPr>
          <w:p w14:paraId="1B251F06" w14:textId="397BD4BF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</w:t>
            </w:r>
          </w:p>
        </w:tc>
        <w:tc>
          <w:tcPr>
            <w:tcW w:w="660" w:type="dxa"/>
            <w:shd w:val="clear" w:color="auto" w:fill="94D7F1" w:themeFill="accent4" w:themeFillTint="66"/>
          </w:tcPr>
          <w:p w14:paraId="50E55092" w14:textId="09B2063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</w:t>
            </w:r>
          </w:p>
        </w:tc>
        <w:tc>
          <w:tcPr>
            <w:tcW w:w="3345" w:type="dxa"/>
            <w:shd w:val="clear" w:color="auto" w:fill="94D7F1" w:themeFill="accent4" w:themeFillTint="66"/>
          </w:tcPr>
          <w:p w14:paraId="47826808" w14:textId="3BC6B39D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94D7F1" w:themeFill="accent4" w:themeFillTint="66"/>
          </w:tcPr>
          <w:p w14:paraId="55D14CB1" w14:textId="1B52D7AD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</w:t>
            </w:r>
          </w:p>
        </w:tc>
        <w:tc>
          <w:tcPr>
            <w:tcW w:w="765" w:type="dxa"/>
            <w:shd w:val="clear" w:color="auto" w:fill="94D7F1" w:themeFill="accent4" w:themeFillTint="66"/>
          </w:tcPr>
          <w:p w14:paraId="3FBB8F50" w14:textId="2C237939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</w:t>
            </w:r>
          </w:p>
        </w:tc>
      </w:tr>
      <w:tr w:rsidR="00371484" w:rsidRPr="00371484" w14:paraId="0583E844" w14:textId="33CC8F6E" w:rsidTr="00371484">
        <w:trPr>
          <w:trHeight w:val="405"/>
        </w:trPr>
        <w:tc>
          <w:tcPr>
            <w:tcW w:w="2880" w:type="dxa"/>
          </w:tcPr>
          <w:p w14:paraId="6D2026F8" w14:textId="6A6E330E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relationship problems</w:t>
            </w:r>
          </w:p>
        </w:tc>
        <w:tc>
          <w:tcPr>
            <w:tcW w:w="705" w:type="dxa"/>
          </w:tcPr>
          <w:p w14:paraId="1B7BFA48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67CABD15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45" w:type="dxa"/>
          </w:tcPr>
          <w:p w14:paraId="78D59FF6" w14:textId="20D1F693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 issues</w:t>
            </w:r>
          </w:p>
        </w:tc>
        <w:tc>
          <w:tcPr>
            <w:tcW w:w="720" w:type="dxa"/>
          </w:tcPr>
          <w:p w14:paraId="13E4E3E4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14:paraId="49A7323F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371484" w:rsidRPr="00371484" w14:paraId="6EDBD395" w14:textId="4ECA3BF3" w:rsidTr="00371484">
        <w:trPr>
          <w:trHeight w:val="450"/>
        </w:trPr>
        <w:tc>
          <w:tcPr>
            <w:tcW w:w="2880" w:type="dxa"/>
          </w:tcPr>
          <w:p w14:paraId="269CF7D1" w14:textId="08E3624B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Custody visitation disputes</w:t>
            </w:r>
          </w:p>
        </w:tc>
        <w:tc>
          <w:tcPr>
            <w:tcW w:w="705" w:type="dxa"/>
          </w:tcPr>
          <w:p w14:paraId="0EF19F5B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02FB8965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45" w:type="dxa"/>
          </w:tcPr>
          <w:p w14:paraId="042C3749" w14:textId="73C1AD79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using alcohol/ drugs</w:t>
            </w:r>
          </w:p>
        </w:tc>
        <w:tc>
          <w:tcPr>
            <w:tcW w:w="720" w:type="dxa"/>
          </w:tcPr>
          <w:p w14:paraId="35EB1E80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14:paraId="3F6AC5D9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371484" w:rsidRPr="00371484" w14:paraId="64036943" w14:textId="6D359047" w:rsidTr="00371484">
        <w:trPr>
          <w:trHeight w:val="435"/>
        </w:trPr>
        <w:tc>
          <w:tcPr>
            <w:tcW w:w="2880" w:type="dxa"/>
          </w:tcPr>
          <w:p w14:paraId="73AD8CE7" w14:textId="63C75B6D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problems</w:t>
            </w:r>
          </w:p>
        </w:tc>
        <w:tc>
          <w:tcPr>
            <w:tcW w:w="705" w:type="dxa"/>
          </w:tcPr>
          <w:p w14:paraId="61C1EED9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332B28F5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45" w:type="dxa"/>
          </w:tcPr>
          <w:p w14:paraId="064A62C6" w14:textId="63C195D3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illness</w:t>
            </w:r>
          </w:p>
        </w:tc>
        <w:tc>
          <w:tcPr>
            <w:tcW w:w="720" w:type="dxa"/>
          </w:tcPr>
          <w:p w14:paraId="59555618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14:paraId="3AECDCFE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371484" w:rsidRPr="00371484" w14:paraId="5E41CDB9" w14:textId="3198DFCE" w:rsidTr="00371484">
        <w:trPr>
          <w:trHeight w:val="450"/>
        </w:trPr>
        <w:tc>
          <w:tcPr>
            <w:tcW w:w="2880" w:type="dxa"/>
          </w:tcPr>
          <w:p w14:paraId="4398F6D3" w14:textId="007EAB85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Job loss</w:t>
            </w:r>
          </w:p>
        </w:tc>
        <w:tc>
          <w:tcPr>
            <w:tcW w:w="705" w:type="dxa"/>
          </w:tcPr>
          <w:p w14:paraId="4F387375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1810FE4F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45" w:type="dxa"/>
          </w:tcPr>
          <w:p w14:paraId="43ADA915" w14:textId="10E6E3D5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 of a Pet</w:t>
            </w:r>
          </w:p>
        </w:tc>
        <w:tc>
          <w:tcPr>
            <w:tcW w:w="720" w:type="dxa"/>
          </w:tcPr>
          <w:p w14:paraId="3774BE8A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14:paraId="50CE9CBB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371484" w:rsidRPr="00371484" w14:paraId="5D5CE4CB" w14:textId="2E2ECFCE" w:rsidTr="00371484">
        <w:trPr>
          <w:trHeight w:val="422"/>
        </w:trPr>
        <w:tc>
          <w:tcPr>
            <w:tcW w:w="2880" w:type="dxa"/>
          </w:tcPr>
          <w:p w14:paraId="721CFE83" w14:textId="28395F96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Housing problems</w:t>
            </w:r>
          </w:p>
        </w:tc>
        <w:tc>
          <w:tcPr>
            <w:tcW w:w="705" w:type="dxa"/>
          </w:tcPr>
          <w:p w14:paraId="1CB34457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489445F9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45" w:type="dxa"/>
          </w:tcPr>
          <w:p w14:paraId="7C1F5BF6" w14:textId="01FC5936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Stressors</w:t>
            </w:r>
          </w:p>
        </w:tc>
        <w:tc>
          <w:tcPr>
            <w:tcW w:w="720" w:type="dxa"/>
          </w:tcPr>
          <w:p w14:paraId="19672796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14:paraId="54E6EC59" w14:textId="77777777" w:rsidR="00371484" w:rsidRPr="00371484" w:rsidRDefault="00371484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C77B8FA" w14:textId="77777777" w:rsidR="001314BD" w:rsidRDefault="001314BD" w:rsidP="001314BD">
      <w:pPr>
        <w:pStyle w:val="SenderAddress"/>
        <w:spacing w:line="276" w:lineRule="auto"/>
        <w:rPr>
          <w:sz w:val="24"/>
          <w:szCs w:val="24"/>
        </w:rPr>
      </w:pPr>
    </w:p>
    <w:p w14:paraId="211B4388" w14:textId="77777777" w:rsidR="003B526B" w:rsidRDefault="003B526B" w:rsidP="001314BD">
      <w:pPr>
        <w:pStyle w:val="SenderAddress"/>
        <w:spacing w:line="276" w:lineRule="auto"/>
        <w:rPr>
          <w:sz w:val="24"/>
          <w:szCs w:val="24"/>
        </w:rPr>
      </w:pPr>
    </w:p>
    <w:p w14:paraId="7D3175F0" w14:textId="77777777" w:rsidR="003B526B" w:rsidRDefault="003B526B" w:rsidP="001314BD">
      <w:pPr>
        <w:pStyle w:val="SenderAddress"/>
        <w:spacing w:line="276" w:lineRule="auto"/>
        <w:rPr>
          <w:sz w:val="24"/>
          <w:szCs w:val="24"/>
        </w:rPr>
      </w:pPr>
    </w:p>
    <w:p w14:paraId="5AEF0D85" w14:textId="2DFA7A45" w:rsidR="00371484" w:rsidRDefault="0037148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other stressors please describe:_____________________________________________</w:t>
      </w:r>
    </w:p>
    <w:p w14:paraId="4FB37E4B" w14:textId="78475B9A" w:rsidR="00141D64" w:rsidRPr="001314BD" w:rsidRDefault="0037148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ED5762F" w14:textId="7E23BE44" w:rsidR="00141D64" w:rsidRDefault="00141D64" w:rsidP="001314BD">
      <w:pPr>
        <w:pStyle w:val="SenderAddress"/>
        <w:spacing w:line="276" w:lineRule="auto"/>
        <w:rPr>
          <w:sz w:val="18"/>
          <w:szCs w:val="18"/>
        </w:rPr>
      </w:pPr>
    </w:p>
    <w:p w14:paraId="3C4724B3" w14:textId="39C8B54F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Please list your </w:t>
      </w:r>
      <w:r w:rsidRPr="001314BD">
        <w:rPr>
          <w:b/>
          <w:bCs/>
          <w:i/>
          <w:iCs/>
          <w:sz w:val="24"/>
          <w:szCs w:val="24"/>
        </w:rPr>
        <w:t>past</w:t>
      </w:r>
      <w:r w:rsidRPr="001314BD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medical concerns:________________________________________</w:t>
      </w:r>
    </w:p>
    <w:p w14:paraId="6FFEB1A5" w14:textId="16AE00D6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C62C8F7" w14:textId="68BAE9DD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</w:p>
    <w:p w14:paraId="65AABB2B" w14:textId="4F0FB94D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Any history of head trauma? 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If yes, please describe:___________________</w:t>
      </w:r>
    </w:p>
    <w:p w14:paraId="2944AEC4" w14:textId="78418C34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5ACA500" w14:textId="3238232A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</w:p>
    <w:p w14:paraId="2EA9CC37" w14:textId="1F32A3DF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Prior Hospitalizations? Yes   No </w:t>
      </w:r>
      <w:r>
        <w:rPr>
          <w:sz w:val="24"/>
          <w:szCs w:val="24"/>
        </w:rPr>
        <w:tab/>
        <w:t>If yes, please describe:_________________________</w:t>
      </w:r>
    </w:p>
    <w:p w14:paraId="74C55496" w14:textId="2DF0142E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E42E51A" w14:textId="2C8BE8B0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</w:p>
    <w:p w14:paraId="0E6A7797" w14:textId="003FEFA9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Allergies?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 xml:space="preserve">No </w:t>
      </w:r>
      <w:r>
        <w:rPr>
          <w:sz w:val="24"/>
          <w:szCs w:val="24"/>
        </w:rPr>
        <w:tab/>
        <w:t>If yes, describe:_____________________________________</w:t>
      </w:r>
    </w:p>
    <w:p w14:paraId="2FD9E4BC" w14:textId="15A28C54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7EE38CD" w14:textId="097DAEB0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</w:p>
    <w:p w14:paraId="35A342AC" w14:textId="147DE7D2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Does your child have any other medical conditions? Yes   No   If yes, please describe:</w:t>
      </w:r>
    </w:p>
    <w:p w14:paraId="3D33127F" w14:textId="2844E12C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57F0EAD" w14:textId="6711153A" w:rsidR="00141D64" w:rsidRDefault="00141D64" w:rsidP="001314BD">
      <w:pPr>
        <w:pStyle w:val="SenderAddress"/>
        <w:spacing w:line="276" w:lineRule="auto"/>
        <w:rPr>
          <w:sz w:val="24"/>
          <w:szCs w:val="24"/>
        </w:rPr>
      </w:pPr>
    </w:p>
    <w:p w14:paraId="15683953" w14:textId="6F29FF1E" w:rsidR="00141D64" w:rsidRDefault="00141D64" w:rsidP="001314BD">
      <w:pPr>
        <w:pStyle w:val="SenderAddress"/>
        <w:spacing w:line="276" w:lineRule="auto"/>
        <w:rPr>
          <w:b/>
          <w:bCs/>
          <w:sz w:val="24"/>
          <w:szCs w:val="24"/>
        </w:rPr>
      </w:pPr>
      <w:r w:rsidRPr="00141D64">
        <w:rPr>
          <w:b/>
          <w:bCs/>
          <w:sz w:val="24"/>
          <w:szCs w:val="24"/>
        </w:rPr>
        <w:t xml:space="preserve">Developmental history: </w:t>
      </w:r>
    </w:p>
    <w:p w14:paraId="392D1FA1" w14:textId="6A2540E6" w:rsidR="00141D64" w:rsidRDefault="00F252A7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During pregnancy, did mother: Drink alcohol___</w:t>
      </w:r>
      <w:r>
        <w:rPr>
          <w:sz w:val="24"/>
          <w:szCs w:val="24"/>
        </w:rPr>
        <w:tab/>
        <w:t>Use drugs___</w:t>
      </w:r>
      <w:r>
        <w:rPr>
          <w:sz w:val="24"/>
          <w:szCs w:val="24"/>
        </w:rPr>
        <w:tab/>
        <w:t>Accident___</w:t>
      </w:r>
      <w:r>
        <w:rPr>
          <w:sz w:val="24"/>
          <w:szCs w:val="24"/>
        </w:rPr>
        <w:tab/>
        <w:t>Illness___</w:t>
      </w:r>
      <w:r>
        <w:rPr>
          <w:sz w:val="24"/>
          <w:szCs w:val="24"/>
        </w:rPr>
        <w:tab/>
        <w:t>Problems with pregnancy___</w:t>
      </w:r>
      <w:r>
        <w:rPr>
          <w:sz w:val="24"/>
          <w:szCs w:val="24"/>
        </w:rPr>
        <w:tab/>
        <w:t>Problems with Labor or delivery___</w:t>
      </w:r>
      <w:r>
        <w:rPr>
          <w:sz w:val="24"/>
          <w:szCs w:val="24"/>
        </w:rPr>
        <w:tab/>
        <w:t>If yes, please describe:______________________________</w:t>
      </w:r>
    </w:p>
    <w:p w14:paraId="5F2F58AE" w14:textId="44DAC4DF" w:rsidR="00F252A7" w:rsidRDefault="00F252A7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7BF7D0D" w14:textId="32379DAF" w:rsidR="00F252A7" w:rsidRDefault="00F252A7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AA90C28" w14:textId="5DBAA8AD" w:rsidR="00F252A7" w:rsidRDefault="00F252A7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Was your child delayed in any of the following areas?</w:t>
      </w:r>
    </w:p>
    <w:p w14:paraId="5CE5E64A" w14:textId="4CEEF567" w:rsidR="00F252A7" w:rsidRDefault="00D86CC1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Turning over___</w:t>
      </w:r>
      <w:r>
        <w:rPr>
          <w:sz w:val="24"/>
          <w:szCs w:val="24"/>
        </w:rPr>
        <w:tab/>
        <w:t>Sitting up___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crawling___</w:t>
      </w:r>
      <w:r>
        <w:rPr>
          <w:sz w:val="24"/>
          <w:szCs w:val="24"/>
        </w:rPr>
        <w:tab/>
        <w:t>walking alone___</w:t>
      </w:r>
      <w:r>
        <w:rPr>
          <w:sz w:val="24"/>
          <w:szCs w:val="24"/>
        </w:rPr>
        <w:tab/>
        <w:t>weaning___</w:t>
      </w:r>
      <w:r>
        <w:rPr>
          <w:sz w:val="24"/>
          <w:szCs w:val="24"/>
        </w:rPr>
        <w:tab/>
        <w:t>feeding self___</w:t>
      </w:r>
      <w:r>
        <w:rPr>
          <w:sz w:val="24"/>
          <w:szCs w:val="24"/>
        </w:rPr>
        <w:tab/>
        <w:t>toilet training___</w:t>
      </w:r>
      <w:r>
        <w:rPr>
          <w:sz w:val="24"/>
          <w:szCs w:val="24"/>
        </w:rPr>
        <w:tab/>
        <w:t>using single words___</w:t>
      </w:r>
    </w:p>
    <w:p w14:paraId="06494CBC" w14:textId="03B5EBFA" w:rsidR="00D86CC1" w:rsidRDefault="00D86CC1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Using sentences___</w:t>
      </w:r>
      <w:r>
        <w:rPr>
          <w:sz w:val="24"/>
          <w:szCs w:val="24"/>
        </w:rPr>
        <w:tab/>
        <w:t>dressing self___</w:t>
      </w:r>
      <w:r>
        <w:rPr>
          <w:sz w:val="24"/>
          <w:szCs w:val="24"/>
        </w:rPr>
        <w:tab/>
        <w:t>Sleeping through the night___</w:t>
      </w:r>
    </w:p>
    <w:p w14:paraId="671FF3EA" w14:textId="765925C3" w:rsidR="00D86CC1" w:rsidRDefault="00D86CC1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Briefly explain any delays:___________________________________________________ ___________________________________________________________________________</w:t>
      </w:r>
    </w:p>
    <w:p w14:paraId="550AA4DF" w14:textId="77777777" w:rsidR="001314BD" w:rsidRDefault="001314BD" w:rsidP="001314BD">
      <w:pPr>
        <w:pStyle w:val="SenderAddress"/>
        <w:spacing w:line="276" w:lineRule="auto"/>
        <w:rPr>
          <w:sz w:val="24"/>
          <w:szCs w:val="24"/>
        </w:rPr>
      </w:pPr>
    </w:p>
    <w:p w14:paraId="77D33534" w14:textId="30A3405D" w:rsidR="00D86CC1" w:rsidRDefault="00D86CC1" w:rsidP="001314BD">
      <w:pPr>
        <w:pStyle w:val="SenderAddress"/>
        <w:spacing w:line="276" w:lineRule="auto"/>
        <w:rPr>
          <w:b/>
          <w:bCs/>
          <w:sz w:val="24"/>
          <w:szCs w:val="24"/>
        </w:rPr>
      </w:pPr>
      <w:r w:rsidRPr="00D86CC1">
        <w:rPr>
          <w:b/>
          <w:bCs/>
          <w:sz w:val="24"/>
          <w:szCs w:val="24"/>
        </w:rPr>
        <w:lastRenderedPageBreak/>
        <w:t>Family History:</w:t>
      </w:r>
    </w:p>
    <w:p w14:paraId="01E8FB9E" w14:textId="03BA33C5" w:rsidR="00D86CC1" w:rsidRDefault="00D86CC1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are your family’s strengths:_____________________________________________</w:t>
      </w:r>
    </w:p>
    <w:p w14:paraId="4C06B7D9" w14:textId="6D868653" w:rsidR="00D86CC1" w:rsidRDefault="00D86CC1" w:rsidP="003B526B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871F6FC" w14:textId="6D0E088D" w:rsidR="00D86CC1" w:rsidRDefault="00D86CC1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are your family supports (church, friends, clubs, etc): 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0D665C55" w14:textId="2AF0D16B" w:rsidR="00D86CC1" w:rsidRDefault="00D86CC1" w:rsidP="001314BD">
      <w:pPr>
        <w:pStyle w:val="SenderAddress"/>
        <w:spacing w:line="276" w:lineRule="auto"/>
        <w:rPr>
          <w:sz w:val="24"/>
          <w:szCs w:val="24"/>
        </w:rPr>
      </w:pPr>
    </w:p>
    <w:p w14:paraId="739EB39C" w14:textId="6DF7540A" w:rsidR="00D86CC1" w:rsidRDefault="00D86CC1" w:rsidP="001314BD">
      <w:pPr>
        <w:pStyle w:val="SenderAddress"/>
        <w:spacing w:line="276" w:lineRule="auto"/>
        <w:rPr>
          <w:sz w:val="24"/>
          <w:szCs w:val="24"/>
        </w:rPr>
      </w:pPr>
      <w:r w:rsidRPr="00D86CC1">
        <w:rPr>
          <w:b/>
          <w:bCs/>
          <w:sz w:val="24"/>
          <w:szCs w:val="24"/>
        </w:rPr>
        <w:t xml:space="preserve">Relationship Development: </w:t>
      </w:r>
      <w:r>
        <w:rPr>
          <w:sz w:val="24"/>
          <w:szCs w:val="24"/>
        </w:rPr>
        <w:t>Check each item that describes your child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797"/>
        <w:gridCol w:w="660"/>
        <w:gridCol w:w="2955"/>
        <w:gridCol w:w="797"/>
        <w:gridCol w:w="750"/>
      </w:tblGrid>
      <w:tr w:rsidR="00D86CC1" w:rsidRPr="00D86CC1" w14:paraId="3E7F0402" w14:textId="54E7DC72" w:rsidTr="00D86CC1">
        <w:trPr>
          <w:trHeight w:val="435"/>
        </w:trPr>
        <w:tc>
          <w:tcPr>
            <w:tcW w:w="2955" w:type="dxa"/>
            <w:shd w:val="clear" w:color="auto" w:fill="94D7F1" w:themeFill="accent4" w:themeFillTint="66"/>
          </w:tcPr>
          <w:p w14:paraId="309AD235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94D7F1" w:themeFill="accent4" w:themeFillTint="66"/>
          </w:tcPr>
          <w:p w14:paraId="1C8349B2" w14:textId="2FA8546D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</w:t>
            </w:r>
          </w:p>
        </w:tc>
        <w:tc>
          <w:tcPr>
            <w:tcW w:w="660" w:type="dxa"/>
            <w:shd w:val="clear" w:color="auto" w:fill="94D7F1" w:themeFill="accent4" w:themeFillTint="66"/>
          </w:tcPr>
          <w:p w14:paraId="7EB8E4B8" w14:textId="20FF0C33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</w:t>
            </w:r>
          </w:p>
        </w:tc>
        <w:tc>
          <w:tcPr>
            <w:tcW w:w="2955" w:type="dxa"/>
            <w:shd w:val="clear" w:color="auto" w:fill="94D7F1" w:themeFill="accent4" w:themeFillTint="66"/>
          </w:tcPr>
          <w:p w14:paraId="20886EBC" w14:textId="6B3F840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94D7F1" w:themeFill="accent4" w:themeFillTint="66"/>
          </w:tcPr>
          <w:p w14:paraId="306E24E7" w14:textId="5EF34EFA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</w:t>
            </w:r>
          </w:p>
        </w:tc>
        <w:tc>
          <w:tcPr>
            <w:tcW w:w="750" w:type="dxa"/>
            <w:shd w:val="clear" w:color="auto" w:fill="94D7F1" w:themeFill="accent4" w:themeFillTint="66"/>
          </w:tcPr>
          <w:p w14:paraId="5E00DD59" w14:textId="7D3BAFE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</w:t>
            </w:r>
          </w:p>
        </w:tc>
      </w:tr>
      <w:tr w:rsidR="00D86CC1" w:rsidRPr="00D86CC1" w14:paraId="69F3F6D6" w14:textId="7787FDA2" w:rsidTr="00D86CC1">
        <w:trPr>
          <w:trHeight w:val="450"/>
        </w:trPr>
        <w:tc>
          <w:tcPr>
            <w:tcW w:w="2955" w:type="dxa"/>
          </w:tcPr>
          <w:p w14:paraId="386085A6" w14:textId="2DD98FDF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Prefers to be alone </w:t>
            </w:r>
          </w:p>
        </w:tc>
        <w:tc>
          <w:tcPr>
            <w:tcW w:w="765" w:type="dxa"/>
          </w:tcPr>
          <w:p w14:paraId="5618B0A5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7270AB67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7A72330D" w14:textId="71C3ED9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oversensative</w:t>
            </w:r>
          </w:p>
        </w:tc>
        <w:tc>
          <w:tcPr>
            <w:tcW w:w="780" w:type="dxa"/>
          </w:tcPr>
          <w:p w14:paraId="036E6772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71A25CA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86CC1" w:rsidRPr="00D86CC1" w14:paraId="7E5C745F" w14:textId="23A9D6A2" w:rsidTr="00D86CC1">
        <w:trPr>
          <w:trHeight w:val="435"/>
        </w:trPr>
        <w:tc>
          <w:tcPr>
            <w:tcW w:w="2955" w:type="dxa"/>
          </w:tcPr>
          <w:p w14:paraId="7FBC858D" w14:textId="7F94C3FC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alone a lot, but dislikes it and feels lonely</w:t>
            </w:r>
          </w:p>
        </w:tc>
        <w:tc>
          <w:tcPr>
            <w:tcW w:w="765" w:type="dxa"/>
          </w:tcPr>
          <w:p w14:paraId="182E6BDD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7375339C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44855027" w14:textId="5C3DD31F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picked on a lot</w:t>
            </w:r>
          </w:p>
        </w:tc>
        <w:tc>
          <w:tcPr>
            <w:tcW w:w="780" w:type="dxa"/>
          </w:tcPr>
          <w:p w14:paraId="6ED25F04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59BD8B2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86CC1" w:rsidRPr="00D86CC1" w14:paraId="37410EC3" w14:textId="738C325A" w:rsidTr="00D86CC1">
        <w:trPr>
          <w:trHeight w:val="435"/>
        </w:trPr>
        <w:tc>
          <w:tcPr>
            <w:tcW w:w="2955" w:type="dxa"/>
          </w:tcPr>
          <w:p w14:paraId="00617E90" w14:textId="2D5101EC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shy </w:t>
            </w:r>
          </w:p>
        </w:tc>
        <w:tc>
          <w:tcPr>
            <w:tcW w:w="765" w:type="dxa"/>
          </w:tcPr>
          <w:p w14:paraId="323A8C8B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77A9F2AA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1B002331" w14:textId="215B3C43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Bullies others</w:t>
            </w:r>
          </w:p>
        </w:tc>
        <w:tc>
          <w:tcPr>
            <w:tcW w:w="780" w:type="dxa"/>
          </w:tcPr>
          <w:p w14:paraId="3F8313D1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4748B2C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86CC1" w:rsidRPr="00D86CC1" w14:paraId="3FBE4A5A" w14:textId="411663DE" w:rsidTr="00D86CC1">
        <w:trPr>
          <w:trHeight w:val="465"/>
        </w:trPr>
        <w:tc>
          <w:tcPr>
            <w:tcW w:w="2955" w:type="dxa"/>
          </w:tcPr>
          <w:p w14:paraId="145FF171" w14:textId="60DC2E7D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few friends</w:t>
            </w:r>
          </w:p>
        </w:tc>
        <w:tc>
          <w:tcPr>
            <w:tcW w:w="765" w:type="dxa"/>
          </w:tcPr>
          <w:p w14:paraId="700AF531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5E9345CE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0931CB77" w14:textId="61537CEB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Teases a lot</w:t>
            </w:r>
          </w:p>
        </w:tc>
        <w:tc>
          <w:tcPr>
            <w:tcW w:w="780" w:type="dxa"/>
          </w:tcPr>
          <w:p w14:paraId="6A703BAE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302083A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86CC1" w:rsidRPr="00D86CC1" w14:paraId="4702C9D4" w14:textId="4753634A" w:rsidTr="00D86CC1">
        <w:trPr>
          <w:trHeight w:val="435"/>
        </w:trPr>
        <w:tc>
          <w:tcPr>
            <w:tcW w:w="2955" w:type="dxa"/>
          </w:tcPr>
          <w:p w14:paraId="1A6F9DBB" w14:textId="681E7FE9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many friends</w:t>
            </w:r>
          </w:p>
        </w:tc>
        <w:tc>
          <w:tcPr>
            <w:tcW w:w="765" w:type="dxa"/>
          </w:tcPr>
          <w:p w14:paraId="20BFC540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31446D32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16A715DD" w14:textId="536CE658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Fights with other kids</w:t>
            </w:r>
          </w:p>
        </w:tc>
        <w:tc>
          <w:tcPr>
            <w:tcW w:w="780" w:type="dxa"/>
          </w:tcPr>
          <w:p w14:paraId="604DAEB9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514D61D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86CC1" w:rsidRPr="00D86CC1" w14:paraId="2809DDFD" w14:textId="2B4DC00B" w:rsidTr="00D86CC1">
        <w:trPr>
          <w:trHeight w:val="525"/>
        </w:trPr>
        <w:tc>
          <w:tcPr>
            <w:tcW w:w="2955" w:type="dxa"/>
          </w:tcPr>
          <w:p w14:paraId="2D9AD5D3" w14:textId="436FC892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Plays with “problem kids”</w:t>
            </w:r>
          </w:p>
        </w:tc>
        <w:tc>
          <w:tcPr>
            <w:tcW w:w="765" w:type="dxa"/>
          </w:tcPr>
          <w:p w14:paraId="7F282BEE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7BA23FAE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0D7898A7" w14:textId="0EADE562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demanding and bossy </w:t>
            </w:r>
          </w:p>
        </w:tc>
        <w:tc>
          <w:tcPr>
            <w:tcW w:w="780" w:type="dxa"/>
          </w:tcPr>
          <w:p w14:paraId="1B3189CB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0CD356B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86CC1" w:rsidRPr="00D86CC1" w14:paraId="4105B73A" w14:textId="202EE221" w:rsidTr="00D86CC1">
        <w:trPr>
          <w:trHeight w:val="480"/>
        </w:trPr>
        <w:tc>
          <w:tcPr>
            <w:tcW w:w="2955" w:type="dxa"/>
          </w:tcPr>
          <w:p w14:paraId="1EA5283F" w14:textId="7B3B6A46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Plays with younger kids</w:t>
            </w:r>
          </w:p>
        </w:tc>
        <w:tc>
          <w:tcPr>
            <w:tcW w:w="765" w:type="dxa"/>
          </w:tcPr>
          <w:p w14:paraId="13D893FD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6EAEEA49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191AC9D4" w14:textId="0715748C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 relationships with peers</w:t>
            </w:r>
          </w:p>
        </w:tc>
        <w:tc>
          <w:tcPr>
            <w:tcW w:w="780" w:type="dxa"/>
          </w:tcPr>
          <w:p w14:paraId="50F4AA83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1A5CEAD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86CC1" w:rsidRPr="00D86CC1" w14:paraId="54D2AED1" w14:textId="1F62A82F" w:rsidTr="00D86CC1">
        <w:trPr>
          <w:trHeight w:val="390"/>
        </w:trPr>
        <w:tc>
          <w:tcPr>
            <w:tcW w:w="2955" w:type="dxa"/>
          </w:tcPr>
          <w:p w14:paraId="73CE8509" w14:textId="150F9F38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Plays with older kids</w:t>
            </w:r>
          </w:p>
        </w:tc>
        <w:tc>
          <w:tcPr>
            <w:tcW w:w="765" w:type="dxa"/>
          </w:tcPr>
          <w:p w14:paraId="294D459B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30AC9A99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71C5F511" w14:textId="0F6ED93C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Conflict w/ parents or step-parents</w:t>
            </w:r>
          </w:p>
        </w:tc>
        <w:tc>
          <w:tcPr>
            <w:tcW w:w="780" w:type="dxa"/>
          </w:tcPr>
          <w:p w14:paraId="56F4BE40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6DACA4C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D86CC1" w:rsidRPr="00D86CC1" w14:paraId="3AC6F6A7" w14:textId="648462DC" w:rsidTr="00D86CC1">
        <w:trPr>
          <w:trHeight w:val="450"/>
        </w:trPr>
        <w:tc>
          <w:tcPr>
            <w:tcW w:w="2955" w:type="dxa"/>
          </w:tcPr>
          <w:p w14:paraId="20C4D909" w14:textId="78310C82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 relationships with teachers</w:t>
            </w:r>
          </w:p>
        </w:tc>
        <w:tc>
          <w:tcPr>
            <w:tcW w:w="765" w:type="dxa"/>
          </w:tcPr>
          <w:p w14:paraId="76224D82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14:paraId="391E464F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55" w:type="dxa"/>
          </w:tcPr>
          <w:p w14:paraId="2227C811" w14:textId="02F5E384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difficulty getting along with brothers and sisters</w:t>
            </w:r>
          </w:p>
        </w:tc>
        <w:tc>
          <w:tcPr>
            <w:tcW w:w="780" w:type="dxa"/>
          </w:tcPr>
          <w:p w14:paraId="4B1DF215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5D183BD" w14:textId="77777777" w:rsidR="00D86CC1" w:rsidRPr="00D86CC1" w:rsidRDefault="00D86CC1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45FE317" w14:textId="2E25ED1C" w:rsidR="00D86CC1" w:rsidRDefault="00D86CC1" w:rsidP="001314BD">
      <w:pPr>
        <w:pStyle w:val="SenderAddress"/>
        <w:spacing w:line="276" w:lineRule="auto"/>
        <w:rPr>
          <w:sz w:val="18"/>
          <w:szCs w:val="18"/>
        </w:rPr>
      </w:pPr>
    </w:p>
    <w:p w14:paraId="000620D2" w14:textId="0625D403" w:rsidR="00D86CC1" w:rsidRDefault="00D86CC1" w:rsidP="001314BD">
      <w:pPr>
        <w:pStyle w:val="SenderAddress"/>
        <w:spacing w:line="276" w:lineRule="auto"/>
        <w:rPr>
          <w:sz w:val="18"/>
          <w:szCs w:val="18"/>
        </w:rPr>
      </w:pPr>
    </w:p>
    <w:p w14:paraId="744321A6" w14:textId="4BC5053B" w:rsidR="00D86CC1" w:rsidRDefault="00D86CC1" w:rsidP="001314BD">
      <w:pPr>
        <w:pStyle w:val="SenderAddress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School: </w:t>
      </w:r>
      <w:r>
        <w:rPr>
          <w:sz w:val="24"/>
          <w:szCs w:val="24"/>
        </w:rPr>
        <w:t>Check any area of concerns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797"/>
        <w:gridCol w:w="568"/>
        <w:gridCol w:w="3115"/>
        <w:gridCol w:w="797"/>
        <w:gridCol w:w="550"/>
      </w:tblGrid>
      <w:tr w:rsidR="001314BD" w:rsidRPr="001314BD" w14:paraId="6882D797" w14:textId="7D499EDA" w:rsidTr="001314BD">
        <w:trPr>
          <w:trHeight w:val="450"/>
        </w:trPr>
        <w:tc>
          <w:tcPr>
            <w:tcW w:w="3285" w:type="dxa"/>
            <w:shd w:val="clear" w:color="auto" w:fill="94D7F1" w:themeFill="accent4" w:themeFillTint="66"/>
          </w:tcPr>
          <w:p w14:paraId="652C1DDF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94D7F1" w:themeFill="accent4" w:themeFillTint="66"/>
          </w:tcPr>
          <w:p w14:paraId="16E8B609" w14:textId="70D3999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</w:t>
            </w:r>
          </w:p>
        </w:tc>
        <w:tc>
          <w:tcPr>
            <w:tcW w:w="570" w:type="dxa"/>
            <w:shd w:val="clear" w:color="auto" w:fill="94D7F1" w:themeFill="accent4" w:themeFillTint="66"/>
          </w:tcPr>
          <w:p w14:paraId="0D22AAA6" w14:textId="2F1D872B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</w:t>
            </w:r>
          </w:p>
        </w:tc>
        <w:tc>
          <w:tcPr>
            <w:tcW w:w="3330" w:type="dxa"/>
            <w:shd w:val="clear" w:color="auto" w:fill="94D7F1" w:themeFill="accent4" w:themeFillTint="66"/>
          </w:tcPr>
          <w:p w14:paraId="1B909961" w14:textId="4C239BF4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94D7F1" w:themeFill="accent4" w:themeFillTint="66"/>
          </w:tcPr>
          <w:p w14:paraId="650FD5E3" w14:textId="26A25F5D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</w:t>
            </w:r>
          </w:p>
        </w:tc>
        <w:tc>
          <w:tcPr>
            <w:tcW w:w="540" w:type="dxa"/>
            <w:shd w:val="clear" w:color="auto" w:fill="94D7F1" w:themeFill="accent4" w:themeFillTint="66"/>
          </w:tcPr>
          <w:p w14:paraId="0C600BDB" w14:textId="7509CEF2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</w:t>
            </w:r>
          </w:p>
        </w:tc>
      </w:tr>
      <w:tr w:rsidR="001314BD" w:rsidRPr="001314BD" w14:paraId="20FC4B4B" w14:textId="317878BA" w:rsidTr="001314BD">
        <w:trPr>
          <w:trHeight w:val="450"/>
        </w:trPr>
        <w:tc>
          <w:tcPr>
            <w:tcW w:w="3285" w:type="dxa"/>
          </w:tcPr>
          <w:p w14:paraId="4DE9E4D3" w14:textId="3C40CA63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Dislikes school</w:t>
            </w:r>
          </w:p>
        </w:tc>
        <w:tc>
          <w:tcPr>
            <w:tcW w:w="570" w:type="dxa"/>
          </w:tcPr>
          <w:p w14:paraId="15B4529E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59C576AC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31E7E1CB" w14:textId="3B1DE9D0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Missed many school days</w:t>
            </w:r>
          </w:p>
        </w:tc>
        <w:tc>
          <w:tcPr>
            <w:tcW w:w="585" w:type="dxa"/>
          </w:tcPr>
          <w:p w14:paraId="6541B18E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5BC52AE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1314BD" w:rsidRPr="001314BD" w14:paraId="6140D2E6" w14:textId="78F6F090" w:rsidTr="001314BD">
        <w:trPr>
          <w:trHeight w:val="405"/>
        </w:trPr>
        <w:tc>
          <w:tcPr>
            <w:tcW w:w="3285" w:type="dxa"/>
          </w:tcPr>
          <w:p w14:paraId="264286F9" w14:textId="19606B7D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 hard but does not do well</w:t>
            </w:r>
          </w:p>
        </w:tc>
        <w:tc>
          <w:tcPr>
            <w:tcW w:w="570" w:type="dxa"/>
          </w:tcPr>
          <w:p w14:paraId="671C323D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1AD5C955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603AF0E6" w14:textId="19588B4F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Repeated a grade</w:t>
            </w:r>
          </w:p>
        </w:tc>
        <w:tc>
          <w:tcPr>
            <w:tcW w:w="585" w:type="dxa"/>
          </w:tcPr>
          <w:p w14:paraId="093BD534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477C6EA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1314BD" w:rsidRPr="001314BD" w14:paraId="4E9A467C" w14:textId="6A3EBB4F" w:rsidTr="001314BD">
        <w:trPr>
          <w:trHeight w:val="420"/>
        </w:trPr>
        <w:tc>
          <w:tcPr>
            <w:tcW w:w="3285" w:type="dxa"/>
          </w:tcPr>
          <w:p w14:paraId="6A54B46A" w14:textId="45577B93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Unmotivated/ refuses to complete work </w:t>
            </w:r>
          </w:p>
        </w:tc>
        <w:tc>
          <w:tcPr>
            <w:tcW w:w="570" w:type="dxa"/>
          </w:tcPr>
          <w:p w14:paraId="1067F714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370CE194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350FA54A" w14:textId="03D4093C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 referrals, detentions</w:t>
            </w:r>
          </w:p>
        </w:tc>
        <w:tc>
          <w:tcPr>
            <w:tcW w:w="585" w:type="dxa"/>
          </w:tcPr>
          <w:p w14:paraId="3D007EA9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3A4AB28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1314BD" w:rsidRPr="001314BD" w14:paraId="2C8BDC8C" w14:textId="71A38268" w:rsidTr="001314BD">
        <w:trPr>
          <w:trHeight w:val="510"/>
        </w:trPr>
        <w:tc>
          <w:tcPr>
            <w:tcW w:w="3285" w:type="dxa"/>
          </w:tcPr>
          <w:p w14:paraId="78213219" w14:textId="194A7FD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problems</w:t>
            </w:r>
          </w:p>
        </w:tc>
        <w:tc>
          <w:tcPr>
            <w:tcW w:w="570" w:type="dxa"/>
          </w:tcPr>
          <w:p w14:paraId="09AB1316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1E955EE0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1AF1FE2D" w14:textId="795EBF45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Suspensions (How many?____)</w:t>
            </w:r>
          </w:p>
        </w:tc>
        <w:tc>
          <w:tcPr>
            <w:tcW w:w="585" w:type="dxa"/>
          </w:tcPr>
          <w:p w14:paraId="39A3941B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8CED47B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  <w:tr w:rsidR="001314BD" w:rsidRPr="001314BD" w14:paraId="73EDF972" w14:textId="5D70228F" w:rsidTr="001314BD">
        <w:trPr>
          <w:trHeight w:val="485"/>
        </w:trPr>
        <w:tc>
          <w:tcPr>
            <w:tcW w:w="3285" w:type="dxa"/>
          </w:tcPr>
          <w:p w14:paraId="5AA12AA6" w14:textId="5485C7EA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Expulsions ( how many?____)</w:t>
            </w:r>
          </w:p>
        </w:tc>
        <w:tc>
          <w:tcPr>
            <w:tcW w:w="570" w:type="dxa"/>
          </w:tcPr>
          <w:p w14:paraId="05AEDCDD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14:paraId="3202A6FB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3DE1F413" w14:textId="215AC34A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5" w:type="dxa"/>
          </w:tcPr>
          <w:p w14:paraId="624F0BB6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1EAA037" w14:textId="77777777" w:rsidR="001314BD" w:rsidRPr="001314BD" w:rsidRDefault="001314BD" w:rsidP="001314BD">
            <w:pPr>
              <w:pStyle w:val="SenderAddress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0667682" w14:textId="2B532D4E" w:rsidR="001314BD" w:rsidRDefault="001314BD" w:rsidP="001314BD">
      <w:pPr>
        <w:pStyle w:val="SenderAddress"/>
        <w:spacing w:line="276" w:lineRule="auto"/>
        <w:rPr>
          <w:sz w:val="18"/>
          <w:szCs w:val="18"/>
        </w:rPr>
      </w:pPr>
    </w:p>
    <w:p w14:paraId="30FDE640" w14:textId="1776E1B8" w:rsidR="001314BD" w:rsidRDefault="001314BD" w:rsidP="001314BD">
      <w:pPr>
        <w:pStyle w:val="SenderAddress"/>
        <w:spacing w:line="276" w:lineRule="auto"/>
        <w:rPr>
          <w:sz w:val="18"/>
          <w:szCs w:val="18"/>
        </w:rPr>
      </w:pPr>
    </w:p>
    <w:p w14:paraId="46BE19B9" w14:textId="7EB2296E" w:rsidR="001314BD" w:rsidRDefault="001314BD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your child has been suspended or expelled, please explain: ____________________</w:t>
      </w:r>
    </w:p>
    <w:p w14:paraId="13EC570D" w14:textId="22D07C9A" w:rsidR="001314BD" w:rsidRDefault="001314BD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348E99A" w14:textId="5A899362" w:rsidR="001314BD" w:rsidRDefault="001314BD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How do teachers describe your child to you? __________________________________</w:t>
      </w:r>
    </w:p>
    <w:p w14:paraId="6AE7ED5E" w14:textId="5BF05A62" w:rsidR="001314BD" w:rsidRDefault="001314BD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2EC85957" w14:textId="4AC511CA" w:rsidR="001314BD" w:rsidRDefault="001314BD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Does your child receive any special services in school? Yes____</w:t>
      </w:r>
      <w:r>
        <w:rPr>
          <w:sz w:val="24"/>
          <w:szCs w:val="24"/>
        </w:rPr>
        <w:tab/>
        <w:t>No____</w:t>
      </w:r>
    </w:p>
    <w:p w14:paraId="05483D77" w14:textId="5CDC0E05" w:rsidR="001314BD" w:rsidRPr="001314BD" w:rsidRDefault="001314BD" w:rsidP="001314BD">
      <w:pPr>
        <w:pStyle w:val="SenderAddress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yes, describe:_____________________________________________________________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</w:t>
      </w:r>
    </w:p>
    <w:sectPr w:rsidR="001314BD" w:rsidRPr="001314BD" w:rsidSect="00082D20">
      <w:footerReference w:type="default" r:id="rId12"/>
      <w:footerReference w:type="first" r:id="rId13"/>
      <w:pgSz w:w="12240" w:h="15840" w:code="1"/>
      <w:pgMar w:top="1170" w:right="1440" w:bottom="720" w:left="1800" w:header="288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8327" w14:textId="77777777" w:rsidR="00F55795" w:rsidRDefault="00F55795">
      <w:pPr>
        <w:spacing w:after="0" w:line="240" w:lineRule="auto"/>
      </w:pPr>
      <w:r>
        <w:separator/>
      </w:r>
    </w:p>
  </w:endnote>
  <w:endnote w:type="continuationSeparator" w:id="0">
    <w:p w14:paraId="0C5EBE7D" w14:textId="77777777" w:rsidR="00F55795" w:rsidRDefault="00F55795">
      <w:pPr>
        <w:spacing w:after="0" w:line="240" w:lineRule="auto"/>
      </w:pPr>
      <w:r>
        <w:continuationSeparator/>
      </w:r>
    </w:p>
  </w:endnote>
  <w:endnote w:type="continuationNotice" w:id="1">
    <w:p w14:paraId="0D293C86" w14:textId="77777777" w:rsidR="00F55795" w:rsidRDefault="00F55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77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1046F" w14:textId="25F30EB0" w:rsidR="001314BD" w:rsidRDefault="001314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82FA7" w14:textId="77777777" w:rsidR="001314BD" w:rsidRDefault="00131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6DC8" w14:textId="16C3AE0B" w:rsidR="00082D20" w:rsidRDefault="00082D20" w:rsidP="00C06E9F">
    <w:pPr>
      <w:pStyle w:val="SenderAddress"/>
      <w:ind w:left="-720"/>
      <w:rPr>
        <w:rFonts w:ascii="Times New Roman" w:hAnsi="Times New Roman" w:cs="Times New Roman"/>
        <w:b/>
        <w:color w:val="000000" w:themeColor="text1"/>
        <w:sz w:val="18"/>
        <w:szCs w:val="18"/>
      </w:rPr>
    </w:pPr>
    <w:r>
      <w:rPr>
        <w:rFonts w:ascii="Times New Roman" w:hAnsi="Times New Roman" w:cs="Times New Roman"/>
        <w:b/>
        <w:color w:val="000000" w:themeColor="text1"/>
        <w:sz w:val="18"/>
        <w:szCs w:val="18"/>
      </w:rPr>
      <w:t>CW Holistic Counseling LLC</w:t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  <w:t xml:space="preserve">  </w:t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  <w:t xml:space="preserve">     </w:t>
    </w:r>
    <w:r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       </w:t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</w:t>
    </w:r>
    <w:r w:rsidR="00C06E9F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</w:t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Phone:  </w:t>
    </w:r>
    <w:r>
      <w:rPr>
        <w:rFonts w:ascii="Times New Roman" w:hAnsi="Times New Roman" w:cs="Times New Roman"/>
        <w:b/>
        <w:color w:val="000000" w:themeColor="text1"/>
        <w:sz w:val="18"/>
        <w:szCs w:val="18"/>
      </w:rPr>
      <w:t>850-243-0095</w:t>
    </w:r>
  </w:p>
  <w:p w14:paraId="74F0AB74" w14:textId="7ED15A70" w:rsidR="00C06E9F" w:rsidRPr="00D0529D" w:rsidRDefault="00DF0639" w:rsidP="00C06E9F">
    <w:pPr>
      <w:pStyle w:val="SenderAddress"/>
      <w:ind w:left="-720"/>
      <w:rPr>
        <w:rFonts w:ascii="Times New Roman" w:hAnsi="Times New Roman" w:cs="Times New Roman"/>
        <w:b/>
        <w:color w:val="000000" w:themeColor="text1"/>
        <w:sz w:val="18"/>
        <w:szCs w:val="18"/>
      </w:rPr>
    </w:pPr>
    <w:r>
      <w:rPr>
        <w:rFonts w:ascii="Times New Roman" w:hAnsi="Times New Roman" w:cs="Times New Roman"/>
        <w:b/>
        <w:color w:val="000000" w:themeColor="text1"/>
        <w:sz w:val="18"/>
        <w:szCs w:val="18"/>
      </w:rPr>
      <w:t>907 Mar</w:t>
    </w:r>
    <w:r w:rsidR="0038046E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</w:t>
    </w:r>
    <w:r w:rsidR="003E0CC7">
      <w:rPr>
        <w:rFonts w:ascii="Times New Roman" w:hAnsi="Times New Roman" w:cs="Times New Roman"/>
        <w:b/>
        <w:color w:val="000000" w:themeColor="text1"/>
        <w:sz w:val="18"/>
        <w:szCs w:val="18"/>
      </w:rPr>
      <w:t>Walt</w:t>
    </w:r>
    <w:r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</w:t>
    </w:r>
    <w:r w:rsidR="00D27001">
      <w:rPr>
        <w:rFonts w:ascii="Times New Roman" w:hAnsi="Times New Roman" w:cs="Times New Roman"/>
        <w:b/>
        <w:color w:val="000000" w:themeColor="text1"/>
        <w:sz w:val="18"/>
        <w:szCs w:val="18"/>
      </w:rPr>
      <w:t>Dr</w:t>
    </w:r>
    <w:r w:rsidR="0038046E">
      <w:rPr>
        <w:rFonts w:ascii="Times New Roman" w:hAnsi="Times New Roman" w:cs="Times New Roman"/>
        <w:b/>
        <w:color w:val="000000" w:themeColor="text1"/>
        <w:sz w:val="18"/>
        <w:szCs w:val="18"/>
      </w:rPr>
      <w:t>,</w:t>
    </w:r>
    <w:r w:rsidR="00D27001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</w:t>
    </w:r>
    <w:r w:rsidR="003E0CC7">
      <w:rPr>
        <w:rFonts w:ascii="Times New Roman" w:hAnsi="Times New Roman" w:cs="Times New Roman"/>
        <w:b/>
        <w:color w:val="000000" w:themeColor="text1"/>
        <w:sz w:val="18"/>
        <w:szCs w:val="18"/>
      </w:rPr>
      <w:t>Ste</w:t>
    </w:r>
    <w:r w:rsidR="00D27001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2022</w:t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  <w:t xml:space="preserve">                   Fax: </w:t>
    </w:r>
    <w:r w:rsidR="0038046E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850</w:t>
    </w:r>
    <w:r w:rsidR="00742C8A">
      <w:rPr>
        <w:rFonts w:ascii="Times New Roman" w:hAnsi="Times New Roman" w:cs="Times New Roman"/>
        <w:b/>
        <w:color w:val="000000" w:themeColor="text1"/>
        <w:sz w:val="18"/>
        <w:szCs w:val="18"/>
      </w:rPr>
      <w:t>.374.3192</w:t>
    </w:r>
    <w:r w:rsidR="00C06E9F"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    </w:t>
    </w:r>
  </w:p>
  <w:p w14:paraId="4FEE689E" w14:textId="4E6B1BE6" w:rsidR="00C06E9F" w:rsidRPr="00D0529D" w:rsidRDefault="00C06E9F" w:rsidP="00C06E9F">
    <w:pPr>
      <w:pStyle w:val="SenderAddress"/>
      <w:ind w:left="-720"/>
      <w:rPr>
        <w:rFonts w:ascii="Times New Roman" w:hAnsi="Times New Roman" w:cs="Times New Roman"/>
        <w:b/>
        <w:color w:val="000000" w:themeColor="text1"/>
        <w:sz w:val="18"/>
        <w:szCs w:val="18"/>
      </w:rPr>
    </w:pPr>
    <w:r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>Fort Walton Beach, FL 3254</w:t>
    </w:r>
    <w:r w:rsidR="00A93DFF">
      <w:rPr>
        <w:rFonts w:ascii="Times New Roman" w:hAnsi="Times New Roman" w:cs="Times New Roman"/>
        <w:b/>
        <w:color w:val="000000" w:themeColor="text1"/>
        <w:sz w:val="18"/>
        <w:szCs w:val="18"/>
      </w:rPr>
      <w:t>7</w:t>
    </w:r>
    <w:r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 w:rsidRPr="00D0529D">
      <w:rPr>
        <w:rFonts w:ascii="Times New Roman" w:hAnsi="Times New Roman" w:cs="Times New Roman"/>
        <w:b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b/>
        <w:color w:val="000000" w:themeColor="text1"/>
        <w:sz w:val="18"/>
        <w:szCs w:val="18"/>
      </w:rPr>
      <w:t xml:space="preserve"> </w:t>
    </w:r>
    <w:r>
      <w:rPr>
        <w:rFonts w:ascii="Times New Roman" w:hAnsi="Times New Roman" w:cs="Times New Roman"/>
        <w:b/>
        <w:color w:val="000000" w:themeColor="text1"/>
        <w:sz w:val="18"/>
        <w:szCs w:val="18"/>
      </w:rPr>
      <w:tab/>
      <w:t xml:space="preserve"> </w:t>
    </w:r>
  </w:p>
  <w:p w14:paraId="61AE0C4F" w14:textId="0FBBAB33" w:rsidR="0045309F" w:rsidRDefault="0045309F" w:rsidP="00870273">
    <w:pPr>
      <w:pStyle w:val="SenderAddress"/>
    </w:pPr>
  </w:p>
  <w:p w14:paraId="6D1B0AAA" w14:textId="31C4C32E" w:rsidR="0045309F" w:rsidRPr="00512770" w:rsidRDefault="00512770" w:rsidP="0045309F">
    <w:pPr>
      <w:pStyle w:val="SenderAddress"/>
      <w:ind w:left="-720"/>
      <w:rPr>
        <w:iCs/>
        <w:sz w:val="20"/>
        <w:szCs w:val="20"/>
      </w:rPr>
    </w:pPr>
    <w:r>
      <w:rPr>
        <w:iCs/>
        <w:sz w:val="20"/>
        <w:szCs w:val="20"/>
      </w:rPr>
      <w:tab/>
    </w:r>
    <w:r>
      <w:rPr>
        <w:iCs/>
        <w:sz w:val="20"/>
        <w:szCs w:val="20"/>
      </w:rPr>
      <w:tab/>
    </w:r>
    <w:r>
      <w:rPr>
        <w:iCs/>
        <w:sz w:val="20"/>
        <w:szCs w:val="20"/>
      </w:rPr>
      <w:tab/>
    </w:r>
    <w:r>
      <w:rPr>
        <w:iCs/>
        <w:sz w:val="20"/>
        <w:szCs w:val="20"/>
      </w:rPr>
      <w:tab/>
    </w:r>
    <w:r>
      <w:rPr>
        <w:iCs/>
        <w:sz w:val="20"/>
        <w:szCs w:val="20"/>
      </w:rPr>
      <w:tab/>
    </w:r>
    <w:r>
      <w:rPr>
        <w:iCs/>
        <w:sz w:val="20"/>
        <w:szCs w:val="20"/>
      </w:rPr>
      <w:tab/>
    </w:r>
    <w:r>
      <w:rPr>
        <w:iCs/>
        <w:sz w:val="20"/>
        <w:szCs w:val="20"/>
      </w:rPr>
      <w:tab/>
    </w:r>
    <w:r>
      <w:rPr>
        <w:iCs/>
        <w:sz w:val="20"/>
        <w:szCs w:val="20"/>
      </w:rPr>
      <w:tab/>
    </w:r>
    <w:r>
      <w:rPr>
        <w:iCs/>
        <w:sz w:val="20"/>
        <w:szCs w:val="20"/>
      </w:rPr>
      <w:tab/>
    </w:r>
  </w:p>
  <w:p w14:paraId="4174FF0A" w14:textId="77777777" w:rsidR="0045309F" w:rsidRDefault="0045309F" w:rsidP="0045309F">
    <w:pPr>
      <w:pStyle w:val="SenderAddress"/>
      <w:ind w:firstLine="720"/>
      <w:rPr>
        <w:i/>
        <w:u w:val="single"/>
      </w:rPr>
    </w:pPr>
  </w:p>
  <w:p w14:paraId="259E6F28" w14:textId="77777777" w:rsidR="0045309F" w:rsidRDefault="00453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A93A" w14:textId="77777777" w:rsidR="00F55795" w:rsidRDefault="00F55795">
      <w:pPr>
        <w:spacing w:after="0" w:line="240" w:lineRule="auto"/>
      </w:pPr>
      <w:r>
        <w:separator/>
      </w:r>
    </w:p>
  </w:footnote>
  <w:footnote w:type="continuationSeparator" w:id="0">
    <w:p w14:paraId="04D4BDEF" w14:textId="77777777" w:rsidR="00F55795" w:rsidRDefault="00F55795">
      <w:pPr>
        <w:spacing w:after="0" w:line="240" w:lineRule="auto"/>
      </w:pPr>
      <w:r>
        <w:continuationSeparator/>
      </w:r>
    </w:p>
  </w:footnote>
  <w:footnote w:type="continuationNotice" w:id="1">
    <w:p w14:paraId="0D9C8C3E" w14:textId="77777777" w:rsidR="00F55795" w:rsidRDefault="00F557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A694B"/>
    <w:multiLevelType w:val="hybridMultilevel"/>
    <w:tmpl w:val="4694089C"/>
    <w:lvl w:ilvl="0" w:tplc="11F087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81A82"/>
    <w:multiLevelType w:val="hybridMultilevel"/>
    <w:tmpl w:val="2D080E80"/>
    <w:lvl w:ilvl="0" w:tplc="11F0870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2248421">
    <w:abstractNumId w:val="9"/>
  </w:num>
  <w:num w:numId="2" w16cid:durableId="1801995522">
    <w:abstractNumId w:val="7"/>
  </w:num>
  <w:num w:numId="3" w16cid:durableId="1280335771">
    <w:abstractNumId w:val="6"/>
  </w:num>
  <w:num w:numId="4" w16cid:durableId="1660159947">
    <w:abstractNumId w:val="5"/>
  </w:num>
  <w:num w:numId="5" w16cid:durableId="573247621">
    <w:abstractNumId w:val="4"/>
  </w:num>
  <w:num w:numId="6" w16cid:durableId="2056275082">
    <w:abstractNumId w:val="8"/>
  </w:num>
  <w:num w:numId="7" w16cid:durableId="1781608185">
    <w:abstractNumId w:val="3"/>
  </w:num>
  <w:num w:numId="8" w16cid:durableId="601307329">
    <w:abstractNumId w:val="2"/>
  </w:num>
  <w:num w:numId="9" w16cid:durableId="1221986861">
    <w:abstractNumId w:val="1"/>
  </w:num>
  <w:num w:numId="10" w16cid:durableId="1344818637">
    <w:abstractNumId w:val="0"/>
  </w:num>
  <w:num w:numId="11" w16cid:durableId="2046828126">
    <w:abstractNumId w:val="10"/>
  </w:num>
  <w:num w:numId="12" w16cid:durableId="424887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B2"/>
    <w:rsid w:val="00000A9D"/>
    <w:rsid w:val="00005A2E"/>
    <w:rsid w:val="00006705"/>
    <w:rsid w:val="00011A1D"/>
    <w:rsid w:val="000302C6"/>
    <w:rsid w:val="000370CF"/>
    <w:rsid w:val="00041570"/>
    <w:rsid w:val="00043626"/>
    <w:rsid w:val="00044C73"/>
    <w:rsid w:val="00054718"/>
    <w:rsid w:val="00061364"/>
    <w:rsid w:val="0007289D"/>
    <w:rsid w:val="00082D20"/>
    <w:rsid w:val="00085590"/>
    <w:rsid w:val="000A46B8"/>
    <w:rsid w:val="000A484E"/>
    <w:rsid w:val="000C34C0"/>
    <w:rsid w:val="000D0247"/>
    <w:rsid w:val="000D75E9"/>
    <w:rsid w:val="000F7415"/>
    <w:rsid w:val="0012097E"/>
    <w:rsid w:val="001314BD"/>
    <w:rsid w:val="001351A2"/>
    <w:rsid w:val="00141D64"/>
    <w:rsid w:val="00147AA8"/>
    <w:rsid w:val="00151D3F"/>
    <w:rsid w:val="001529AC"/>
    <w:rsid w:val="00156E7A"/>
    <w:rsid w:val="00156EF1"/>
    <w:rsid w:val="00161030"/>
    <w:rsid w:val="001674D8"/>
    <w:rsid w:val="001753BA"/>
    <w:rsid w:val="00184C5D"/>
    <w:rsid w:val="00186DBF"/>
    <w:rsid w:val="001C0544"/>
    <w:rsid w:val="001C311A"/>
    <w:rsid w:val="001D1335"/>
    <w:rsid w:val="001D42F7"/>
    <w:rsid w:val="002229ED"/>
    <w:rsid w:val="0024667E"/>
    <w:rsid w:val="00247618"/>
    <w:rsid w:val="00255592"/>
    <w:rsid w:val="0027400A"/>
    <w:rsid w:val="002801A0"/>
    <w:rsid w:val="002A28B6"/>
    <w:rsid w:val="002A5FBF"/>
    <w:rsid w:val="002B0AC5"/>
    <w:rsid w:val="002B3129"/>
    <w:rsid w:val="002C2563"/>
    <w:rsid w:val="002E1D89"/>
    <w:rsid w:val="002E5D11"/>
    <w:rsid w:val="002F2A86"/>
    <w:rsid w:val="002F4878"/>
    <w:rsid w:val="00307B60"/>
    <w:rsid w:val="0031291C"/>
    <w:rsid w:val="00335536"/>
    <w:rsid w:val="00343FBB"/>
    <w:rsid w:val="003517E5"/>
    <w:rsid w:val="003551D7"/>
    <w:rsid w:val="003555A2"/>
    <w:rsid w:val="003564AF"/>
    <w:rsid w:val="0037096C"/>
    <w:rsid w:val="00370E6C"/>
    <w:rsid w:val="00371484"/>
    <w:rsid w:val="0038015C"/>
    <w:rsid w:val="0038046E"/>
    <w:rsid w:val="003B526B"/>
    <w:rsid w:val="003D0030"/>
    <w:rsid w:val="003D0FBD"/>
    <w:rsid w:val="003D1071"/>
    <w:rsid w:val="003E0CC7"/>
    <w:rsid w:val="003E2E37"/>
    <w:rsid w:val="003F25C8"/>
    <w:rsid w:val="00401E15"/>
    <w:rsid w:val="00410B52"/>
    <w:rsid w:val="0041603B"/>
    <w:rsid w:val="004176B4"/>
    <w:rsid w:val="00417E5D"/>
    <w:rsid w:val="00442D95"/>
    <w:rsid w:val="0045309F"/>
    <w:rsid w:val="004663F3"/>
    <w:rsid w:val="00480808"/>
    <w:rsid w:val="00491674"/>
    <w:rsid w:val="004B4C8F"/>
    <w:rsid w:val="004B5284"/>
    <w:rsid w:val="004D0926"/>
    <w:rsid w:val="004E056D"/>
    <w:rsid w:val="004E1A51"/>
    <w:rsid w:val="004E3652"/>
    <w:rsid w:val="004F3C70"/>
    <w:rsid w:val="00502822"/>
    <w:rsid w:val="005116C8"/>
    <w:rsid w:val="00512770"/>
    <w:rsid w:val="00517BB2"/>
    <w:rsid w:val="00540900"/>
    <w:rsid w:val="005528CA"/>
    <w:rsid w:val="00565E2F"/>
    <w:rsid w:val="005846AA"/>
    <w:rsid w:val="00595D57"/>
    <w:rsid w:val="005C7F5D"/>
    <w:rsid w:val="005D0B43"/>
    <w:rsid w:val="005D46C4"/>
    <w:rsid w:val="005E5E2B"/>
    <w:rsid w:val="005F3719"/>
    <w:rsid w:val="005F4B1E"/>
    <w:rsid w:val="006074DB"/>
    <w:rsid w:val="00613538"/>
    <w:rsid w:val="00636760"/>
    <w:rsid w:val="006473EB"/>
    <w:rsid w:val="006515E8"/>
    <w:rsid w:val="00672CCB"/>
    <w:rsid w:val="006A154B"/>
    <w:rsid w:val="006B5A5D"/>
    <w:rsid w:val="006C46E7"/>
    <w:rsid w:val="006D15F1"/>
    <w:rsid w:val="006D2E93"/>
    <w:rsid w:val="006E3548"/>
    <w:rsid w:val="006F1118"/>
    <w:rsid w:val="00702519"/>
    <w:rsid w:val="00702E83"/>
    <w:rsid w:val="0071158D"/>
    <w:rsid w:val="00741FDE"/>
    <w:rsid w:val="00742C8A"/>
    <w:rsid w:val="0074478B"/>
    <w:rsid w:val="00754DB1"/>
    <w:rsid w:val="00780101"/>
    <w:rsid w:val="007A2AE6"/>
    <w:rsid w:val="007B2594"/>
    <w:rsid w:val="007B300E"/>
    <w:rsid w:val="007C258C"/>
    <w:rsid w:val="007C26D6"/>
    <w:rsid w:val="007D2F0A"/>
    <w:rsid w:val="007E1E73"/>
    <w:rsid w:val="008036F1"/>
    <w:rsid w:val="008071ED"/>
    <w:rsid w:val="008156BD"/>
    <w:rsid w:val="00827A78"/>
    <w:rsid w:val="008347EF"/>
    <w:rsid w:val="00870273"/>
    <w:rsid w:val="00875D12"/>
    <w:rsid w:val="008B7F34"/>
    <w:rsid w:val="008F6E7A"/>
    <w:rsid w:val="00911957"/>
    <w:rsid w:val="00917BDD"/>
    <w:rsid w:val="00937F49"/>
    <w:rsid w:val="00945BCE"/>
    <w:rsid w:val="00946252"/>
    <w:rsid w:val="0094700B"/>
    <w:rsid w:val="00974106"/>
    <w:rsid w:val="009809C3"/>
    <w:rsid w:val="0098300D"/>
    <w:rsid w:val="00992CDB"/>
    <w:rsid w:val="009A2438"/>
    <w:rsid w:val="009A3C4D"/>
    <w:rsid w:val="009A7CE6"/>
    <w:rsid w:val="009B2C7B"/>
    <w:rsid w:val="009E37DE"/>
    <w:rsid w:val="009E4138"/>
    <w:rsid w:val="009F0B81"/>
    <w:rsid w:val="009F1268"/>
    <w:rsid w:val="00A0731B"/>
    <w:rsid w:val="00A36F67"/>
    <w:rsid w:val="00A52FA3"/>
    <w:rsid w:val="00A65997"/>
    <w:rsid w:val="00A77FFE"/>
    <w:rsid w:val="00A93DFF"/>
    <w:rsid w:val="00A956D5"/>
    <w:rsid w:val="00AB1341"/>
    <w:rsid w:val="00AE267E"/>
    <w:rsid w:val="00AF2145"/>
    <w:rsid w:val="00B008A6"/>
    <w:rsid w:val="00B0457A"/>
    <w:rsid w:val="00B250F1"/>
    <w:rsid w:val="00B62CB6"/>
    <w:rsid w:val="00B8163C"/>
    <w:rsid w:val="00B8320B"/>
    <w:rsid w:val="00B84D8F"/>
    <w:rsid w:val="00B94735"/>
    <w:rsid w:val="00B9569D"/>
    <w:rsid w:val="00B95DE7"/>
    <w:rsid w:val="00BE28BB"/>
    <w:rsid w:val="00BF473C"/>
    <w:rsid w:val="00C06E9F"/>
    <w:rsid w:val="00C62B67"/>
    <w:rsid w:val="00C8731D"/>
    <w:rsid w:val="00C919DD"/>
    <w:rsid w:val="00C9562E"/>
    <w:rsid w:val="00C97D3C"/>
    <w:rsid w:val="00CA4DD1"/>
    <w:rsid w:val="00CB2712"/>
    <w:rsid w:val="00CB743C"/>
    <w:rsid w:val="00CD5E29"/>
    <w:rsid w:val="00CE2880"/>
    <w:rsid w:val="00CE4676"/>
    <w:rsid w:val="00CF0FDF"/>
    <w:rsid w:val="00D21921"/>
    <w:rsid w:val="00D25C8E"/>
    <w:rsid w:val="00D27001"/>
    <w:rsid w:val="00D34AD2"/>
    <w:rsid w:val="00D35E92"/>
    <w:rsid w:val="00D36C07"/>
    <w:rsid w:val="00D4190C"/>
    <w:rsid w:val="00D611FE"/>
    <w:rsid w:val="00D66811"/>
    <w:rsid w:val="00D84F07"/>
    <w:rsid w:val="00D86CC1"/>
    <w:rsid w:val="00D906CA"/>
    <w:rsid w:val="00D90DDA"/>
    <w:rsid w:val="00D9445B"/>
    <w:rsid w:val="00DB7480"/>
    <w:rsid w:val="00DD4ED0"/>
    <w:rsid w:val="00DE0C59"/>
    <w:rsid w:val="00DE1969"/>
    <w:rsid w:val="00DE4507"/>
    <w:rsid w:val="00DF0639"/>
    <w:rsid w:val="00DF3426"/>
    <w:rsid w:val="00E00181"/>
    <w:rsid w:val="00E02A28"/>
    <w:rsid w:val="00E12DAB"/>
    <w:rsid w:val="00E156BA"/>
    <w:rsid w:val="00E91C19"/>
    <w:rsid w:val="00EA2957"/>
    <w:rsid w:val="00EB1088"/>
    <w:rsid w:val="00ED712F"/>
    <w:rsid w:val="00EE4599"/>
    <w:rsid w:val="00F06617"/>
    <w:rsid w:val="00F07379"/>
    <w:rsid w:val="00F252A7"/>
    <w:rsid w:val="00F30102"/>
    <w:rsid w:val="00F353FD"/>
    <w:rsid w:val="00F4343E"/>
    <w:rsid w:val="00F511EC"/>
    <w:rsid w:val="00F53945"/>
    <w:rsid w:val="00F55795"/>
    <w:rsid w:val="00F6413A"/>
    <w:rsid w:val="00F66161"/>
    <w:rsid w:val="00F7320B"/>
    <w:rsid w:val="00F85D66"/>
    <w:rsid w:val="00FC7BFC"/>
    <w:rsid w:val="00FE6283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DAC4C"/>
  <w15:chartTrackingRefBased/>
  <w15:docId w15:val="{6FE31314-F19F-4042-A82D-56313D4E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6B5A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CBC5D-48C6-4206-98B4-47BA1B37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keywords/>
  <cp:lastModifiedBy>Kelly Beck</cp:lastModifiedBy>
  <cp:revision>2</cp:revision>
  <cp:lastPrinted>2023-04-27T18:19:00Z</cp:lastPrinted>
  <dcterms:created xsi:type="dcterms:W3CDTF">2023-08-17T14:06:00Z</dcterms:created>
  <dcterms:modified xsi:type="dcterms:W3CDTF">2023-08-17T14:06:00Z</dcterms:modified>
  <cp:contentStatus>Sonshine Counseling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